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360" w:lineRule="auto"/>
        <w:jc w:val="center"/>
        <w:rPr>
          <w:rFonts w:hint="eastAsia" w:ascii="宋体" w:hAnsi="宋体" w:eastAsia="宋体"/>
          <w:b/>
          <w:bCs/>
          <w:color w:val="000000"/>
          <w:kern w:val="0"/>
          <w:sz w:val="32"/>
          <w:szCs w:val="32"/>
          <w:lang w:eastAsia="zh-CN"/>
        </w:rPr>
      </w:pPr>
      <w:r>
        <w:rPr>
          <w:rFonts w:hint="eastAsia" w:ascii="宋体" w:hAnsi="宋体" w:eastAsia="宋体"/>
          <w:b/>
          <w:bCs/>
          <w:color w:val="000000"/>
          <w:kern w:val="0"/>
          <w:sz w:val="32"/>
          <w:szCs w:val="32"/>
          <w:lang w:eastAsia="zh-CN"/>
        </w:rPr>
        <w:t>第五届全国大学生预防艾滋病知识竞赛真题样题120题</w:t>
      </w:r>
    </w:p>
    <w:p>
      <w:pPr>
        <w:pStyle w:val="2"/>
        <w:keepNext w:val="0"/>
        <w:keepLines w:val="0"/>
        <w:widowControl/>
        <w:suppressLineNumbers w:val="0"/>
        <w:spacing w:before="0" w:beforeAutospacing="0" w:after="0" w:afterAutospacing="0" w:line="480" w:lineRule="auto"/>
        <w:ind w:left="0" w:right="0"/>
        <w:jc w:val="center"/>
        <w:rPr>
          <w:rFonts w:ascii="微软雅黑" w:hAnsi="微软雅黑" w:eastAsia="微软雅黑" w:cs="微软雅黑"/>
          <w:b/>
          <w:i w:val="0"/>
          <w:color w:val="000000"/>
          <w:spacing w:val="0"/>
          <w:sz w:val="20"/>
          <w:szCs w:val="20"/>
          <w:shd w:val="clear" w:fill="FFFF00"/>
          <w:vertAlign w:val="baseline"/>
        </w:rPr>
      </w:pPr>
      <w:r>
        <w:rPr>
          <w:rFonts w:ascii="微软雅黑" w:hAnsi="微软雅黑" w:eastAsia="微软雅黑" w:cs="微软雅黑"/>
          <w:b/>
          <w:i w:val="0"/>
          <w:color w:val="000000"/>
          <w:spacing w:val="0"/>
          <w:sz w:val="20"/>
          <w:szCs w:val="20"/>
          <w:shd w:val="clear" w:fill="FFFF00"/>
          <w:vertAlign w:val="baseline"/>
        </w:rPr>
        <w:t>说明：比赛共50题（判断、单选、多选三种题型），答题时间30分钟，中途不能退出或关闭。</w:t>
      </w:r>
    </w:p>
    <w:p>
      <w:pPr>
        <w:pStyle w:val="2"/>
        <w:keepNext w:val="0"/>
        <w:keepLines w:val="0"/>
        <w:widowControl/>
        <w:suppressLineNumbers w:val="0"/>
        <w:spacing w:before="0" w:beforeAutospacing="0" w:after="0" w:afterAutospacing="0" w:line="480" w:lineRule="auto"/>
        <w:ind w:left="0" w:right="0"/>
        <w:jc w:val="center"/>
        <w:rPr>
          <w:sz w:val="21"/>
          <w:szCs w:val="20"/>
        </w:rPr>
      </w:pPr>
      <w:r>
        <w:rPr>
          <w:rFonts w:ascii="微软雅黑" w:hAnsi="微软雅黑" w:eastAsia="微软雅黑" w:cs="微软雅黑"/>
          <w:b/>
          <w:i w:val="0"/>
          <w:color w:val="000000"/>
          <w:spacing w:val="0"/>
          <w:sz w:val="20"/>
          <w:szCs w:val="20"/>
          <w:shd w:val="clear" w:fill="FFFF00"/>
          <w:vertAlign w:val="baseline"/>
        </w:rPr>
        <w:t>在线答题满60分（及格）即可获得电子版优秀奖荣誉证书，每个账号只有一次答题机会，请珍惜！</w:t>
      </w:r>
    </w:p>
    <w:p>
      <w:pPr>
        <w:snapToGrid w:val="0"/>
        <w:spacing w:before="0" w:after="0" w:line="360" w:lineRule="auto"/>
        <w:jc w:val="center"/>
        <w:rPr>
          <w:rFonts w:ascii="宋体" w:hAnsi="宋体" w:eastAsia="宋体" w:cs="宋体"/>
          <w:sz w:val="24"/>
          <w:szCs w:val="24"/>
        </w:rPr>
      </w:pPr>
    </w:p>
    <w:p>
      <w:pPr>
        <w:snapToGrid w:val="0"/>
        <w:spacing w:before="0" w:after="0" w:line="360" w:lineRule="auto"/>
        <w:jc w:val="center"/>
        <w:rPr>
          <w:rFonts w:hint="eastAsia" w:ascii="宋体" w:hAnsi="宋体" w:eastAsia="宋体" w:cs="宋体"/>
          <w:sz w:val="24"/>
          <w:szCs w:val="24"/>
          <w:lang w:eastAsia="zh-CN"/>
        </w:rPr>
      </w:pPr>
    </w:p>
    <w:p>
      <w:pPr>
        <w:snapToGrid w:val="0"/>
        <w:spacing w:before="0" w:after="0" w:line="360" w:lineRule="auto"/>
        <w:jc w:val="both"/>
        <w:rPr>
          <w:rFonts w:hint="default" w:ascii="宋体" w:hAnsi="宋体" w:eastAsia="宋体"/>
          <w:color w:val="000000"/>
          <w:sz w:val="32"/>
          <w:szCs w:val="32"/>
          <w:lang w:val="en-US" w:eastAsia="zh-CN"/>
        </w:rPr>
      </w:pPr>
      <w:r>
        <w:rPr>
          <w:rFonts w:hint="eastAsia" w:ascii="宋体" w:hAnsi="宋体" w:eastAsia="宋体"/>
          <w:b/>
          <w:bCs/>
          <w:color w:val="000000"/>
          <w:kern w:val="0"/>
          <w:sz w:val="32"/>
          <w:szCs w:val="32"/>
          <w:lang w:eastAsia="zh-CN"/>
        </w:rPr>
        <w:t>判断</w:t>
      </w:r>
      <w:r>
        <w:rPr>
          <w:rFonts w:ascii="宋体" w:hAnsi="宋体" w:eastAsia="宋体"/>
          <w:b/>
          <w:bCs/>
          <w:color w:val="000000"/>
          <w:kern w:val="0"/>
          <w:sz w:val="32"/>
          <w:szCs w:val="32"/>
        </w:rPr>
        <w:t>题</w:t>
      </w:r>
      <w:r>
        <w:rPr>
          <w:rFonts w:hint="eastAsia" w:ascii="宋体" w:hAnsi="宋体" w:eastAsia="宋体"/>
          <w:b/>
          <w:bCs/>
          <w:color w:val="000000"/>
          <w:kern w:val="0"/>
          <w:sz w:val="32"/>
          <w:szCs w:val="32"/>
          <w:lang w:val="en-US" w:eastAsia="zh-CN"/>
        </w:rPr>
        <w:t xml:space="preserve">                          </w:t>
      </w:r>
    </w:p>
    <w:p>
      <w:pPr>
        <w:pStyle w:val="2"/>
        <w:keepNext w:val="0"/>
        <w:keepLines w:val="0"/>
        <w:widowControl/>
        <w:suppressLineNumbers w:val="0"/>
        <w:spacing w:before="0" w:beforeAutospacing="0" w:after="0" w:afterAutospacing="0" w:line="360" w:lineRule="auto"/>
        <w:ind w:left="0" w:right="0"/>
        <w:jc w:val="left"/>
      </w:pPr>
      <w:r>
        <w:rPr>
          <w:rFonts w:ascii="宋体" w:hAnsi="宋体" w:eastAsia="宋体"/>
          <w:color w:val="000000"/>
          <w:kern w:val="0"/>
          <w:sz w:val="24"/>
          <w:szCs w:val="24"/>
        </w:rPr>
        <w:t>1.</w:t>
      </w:r>
      <w:r>
        <w:rPr>
          <w:rFonts w:hint="eastAsia" w:ascii="宋体" w:hAnsi="宋体" w:eastAsia="宋体" w:cs="宋体"/>
          <w:i w:val="0"/>
          <w:color w:val="000000"/>
          <w:spacing w:val="0"/>
          <w:sz w:val="24"/>
          <w:szCs w:val="24"/>
          <w:vertAlign w:val="baseline"/>
        </w:rPr>
        <w:t>同性婚姻目前在我国还没有合法化。</w:t>
      </w:r>
      <w:r>
        <w:rPr>
          <w:rFonts w:hint="eastAsia" w:ascii="宋体" w:hAnsi="宋体" w:eastAsia="宋体" w:cs="宋体"/>
          <w:b/>
          <w:i w:val="0"/>
          <w:color w:val="FF0000"/>
          <w:spacing w:val="0"/>
          <w:sz w:val="24"/>
          <w:szCs w:val="24"/>
          <w:vertAlign w:val="baseline"/>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2.</w:t>
      </w:r>
      <w:r>
        <w:rPr>
          <w:rFonts w:hint="eastAsia" w:ascii="宋体" w:hAnsi="宋体" w:eastAsia="宋体"/>
          <w:color w:val="auto"/>
          <w:kern w:val="0"/>
          <w:sz w:val="24"/>
          <w:szCs w:val="24"/>
        </w:rPr>
        <w:t>目前新型冠状病毒肺炎比艾滋病病毒感染更广泛，因此可以暂时忽略后者的防治。</w:t>
      </w:r>
      <w:r>
        <w:rPr>
          <w:rFonts w:ascii="宋体" w:hAnsi="宋体" w:eastAsia="宋体"/>
          <w:b/>
          <w:bCs/>
          <w:color w:val="FF0000"/>
          <w:kern w:val="0"/>
          <w:sz w:val="24"/>
          <w:szCs w:val="24"/>
        </w:rPr>
        <w:t>×</w:t>
      </w:r>
      <w:bookmarkStart w:id="0" w:name="_GoBack"/>
      <w:bookmarkEnd w:id="0"/>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3.</w:t>
      </w:r>
      <w:r>
        <w:rPr>
          <w:rFonts w:hint="eastAsia" w:ascii="宋体" w:hAnsi="宋体" w:eastAsia="宋体"/>
          <w:color w:val="000000"/>
          <w:kern w:val="0"/>
          <w:sz w:val="24"/>
          <w:szCs w:val="24"/>
        </w:rPr>
        <w:t>艾滋病病人的家属不能享有婚姻、就业、就医、入学等权益。</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4.如果必须输血时,有权了解血液是否经过艾滋病病毒抗体检测。</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5.感染艾滋病病毒的人一定是生活不检点的人。</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6.艾滋病病毒感染者或病人故意传播病毒将受到法律的惩罚。</w:t>
      </w:r>
      <w:r>
        <w:rPr>
          <w:rFonts w:ascii="宋体" w:hAnsi="宋体" w:eastAsia="宋体"/>
          <w:b/>
          <w:bCs/>
          <w:color w:val="FF0000"/>
          <w:kern w:val="0"/>
          <w:sz w:val="24"/>
          <w:szCs w:val="24"/>
        </w:rPr>
        <w:t>√</w:t>
      </w:r>
    </w:p>
    <w:p>
      <w:pPr>
        <w:snapToGrid w:val="0"/>
        <w:spacing w:before="0" w:after="0" w:line="360" w:lineRule="auto"/>
        <w:ind w:left="0"/>
        <w:jc w:val="left"/>
        <w:rPr>
          <w:rFonts w:ascii="宋体" w:hAnsi="宋体" w:eastAsia="宋体"/>
          <w:color w:val="000000"/>
          <w:sz w:val="21"/>
          <w:szCs w:val="21"/>
        </w:rPr>
      </w:pPr>
      <w:r>
        <w:rPr>
          <w:rFonts w:ascii="宋体" w:hAnsi="宋体" w:eastAsia="宋体"/>
          <w:color w:val="000000"/>
          <w:kern w:val="0"/>
          <w:sz w:val="24"/>
          <w:szCs w:val="24"/>
        </w:rPr>
        <w:t>7.</w:t>
      </w:r>
      <w:r>
        <w:rPr>
          <w:rFonts w:hint="eastAsia" w:ascii="宋体" w:hAnsi="宋体" w:eastAsia="宋体"/>
          <w:color w:val="000000"/>
          <w:kern w:val="0"/>
          <w:sz w:val="24"/>
          <w:szCs w:val="24"/>
        </w:rPr>
        <w:t>性病治疗只要治疗患病一方，不需要双方同时接受诊治。</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8.安全套只要没有损坏就可以重复使用。</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9.</w:t>
      </w:r>
      <w:r>
        <w:rPr>
          <w:rFonts w:hint="eastAsia" w:ascii="宋体" w:hAnsi="宋体" w:eastAsia="宋体"/>
          <w:color w:val="auto"/>
          <w:kern w:val="0"/>
          <w:sz w:val="24"/>
          <w:szCs w:val="24"/>
        </w:rPr>
        <w:t>艾滋病毒仍然属于一项全球主要公共卫生问题。</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10.HIV通过性接触、血液和母婴三种途径传播。在全世界范围内，性接触是HIV最主要的传播途径。</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ascii="宋体" w:hAnsi="宋体" w:eastAsia="宋体"/>
          <w:color w:val="000000"/>
          <w:kern w:val="0"/>
          <w:sz w:val="24"/>
          <w:szCs w:val="24"/>
        </w:rPr>
        <w:t>11.</w:t>
      </w:r>
      <w:r>
        <w:rPr>
          <w:rFonts w:hint="eastAsia" w:ascii="宋体" w:hAnsi="宋体" w:eastAsia="宋体"/>
          <w:color w:val="auto"/>
          <w:kern w:val="0"/>
          <w:sz w:val="24"/>
          <w:szCs w:val="24"/>
        </w:rPr>
        <w:t>艾滋病病毒的感染有明显的季节性。</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12.各国应明令禁止艾滋病病毒感染者或艾滋病病人出入境。</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13.公众艾滋病知识缺乏和社会歧视是造成我国艾滋病流行的原因之一。</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14.</w:t>
      </w:r>
      <w:r>
        <w:rPr>
          <w:rFonts w:hint="eastAsia" w:ascii="宋体" w:hAnsi="宋体" w:eastAsia="宋体"/>
          <w:color w:val="auto"/>
          <w:kern w:val="0"/>
          <w:sz w:val="24"/>
          <w:szCs w:val="24"/>
        </w:rPr>
        <w:t>安全套预防艾滋病、性病的有效性是100%。</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15.《中华人民共和国传染病防治法》将艾滋病列入丙类传染病。</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16.艾滋病病毒具有极强的传染性，一旦感染必须强制隔离患者。</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17.</w:t>
      </w:r>
      <w:r>
        <w:rPr>
          <w:rFonts w:hint="eastAsia" w:ascii="宋体" w:hAnsi="宋体" w:eastAsia="宋体"/>
          <w:color w:val="auto"/>
          <w:kern w:val="0"/>
          <w:sz w:val="24"/>
          <w:szCs w:val="24"/>
        </w:rPr>
        <w:t>为保证足够的热量、蛋白质和维生素的摄入，艾滋病感染者或艾滋病病人需要食用营养丰富的食物。</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18.艾滋病病毒具有像流感病毒那样的传染性。</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19.艾滋病感染者和艾滋病患者的区别是严重程度不同。</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20.珍爱生命，远离毒品。</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21.</w:t>
      </w:r>
      <w:r>
        <w:rPr>
          <w:rFonts w:hint="eastAsia" w:ascii="宋体" w:hAnsi="宋体" w:eastAsia="宋体"/>
          <w:color w:val="auto"/>
          <w:kern w:val="0"/>
          <w:sz w:val="24"/>
          <w:szCs w:val="24"/>
        </w:rPr>
        <w:t>若感染艾滋病病毒的孕妇知道了自己的感染状况并进行有效抗病毒治疗，她们就能预防艾滋病病毒母婴传播，并诞下健康的婴儿。</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22.保护HIV/AIDS患者的合法权益，是做好预防控制艾滋病的重要内容之一。</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23.《中华人民共和国献血法》规定的无偿献血年龄是年满18周岁以上成人。</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24.患有性病的人更容易感染艾滋病。</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25.每个人都有感染艾滋病的可能性。</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26.不搞卖淫、嫖娼等违法活动，是预防艾滋病的有效途径之一。</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27.避孕药能预防艾滋病。</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28.高等院校不应该录取HIV感染者或艾滋病人。</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29.检测机构和医生必须为艾滋病人保密。如果泄密，可以寻求法律的保护。</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30.国家鼓励和支持工会、共产主义青年团、妇女联合会、红十字会等团体协助各级人民政府开展艾滋病防治工作。</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31.</w:t>
      </w:r>
      <w:r>
        <w:rPr>
          <w:rFonts w:hint="eastAsia" w:ascii="宋体" w:hAnsi="宋体" w:eastAsia="宋体"/>
          <w:color w:val="000000"/>
          <w:kern w:val="0"/>
          <w:sz w:val="24"/>
          <w:szCs w:val="24"/>
        </w:rPr>
        <w:t>没有症状的HIV感染者可以将病毒传给他人。</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32.</w:t>
      </w:r>
      <w:r>
        <w:rPr>
          <w:rFonts w:hint="eastAsia" w:ascii="宋体" w:hAnsi="宋体" w:eastAsia="宋体"/>
          <w:color w:val="auto"/>
          <w:kern w:val="0"/>
          <w:sz w:val="24"/>
          <w:szCs w:val="24"/>
        </w:rPr>
        <w:t>患者是成年人，医疗机构可以将其感染HIV的事实告知其父母。</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33.</w:t>
      </w:r>
      <w:r>
        <w:rPr>
          <w:rFonts w:hint="eastAsia" w:ascii="宋体" w:hAnsi="宋体" w:eastAsia="宋体"/>
          <w:color w:val="auto"/>
          <w:kern w:val="0"/>
          <w:sz w:val="24"/>
          <w:szCs w:val="24"/>
        </w:rPr>
        <w:t>避免不必要的输血和注射可以减少感染艾滋病病毒的危险。</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34.抗病毒治疗主要是抑制病毒在体内复制</w:t>
      </w:r>
      <w:r>
        <w:rPr>
          <w:rFonts w:hint="eastAsia" w:ascii="宋体" w:hAnsi="宋体" w:eastAsia="宋体"/>
          <w:color w:val="000000"/>
          <w:kern w:val="0"/>
          <w:sz w:val="24"/>
          <w:szCs w:val="24"/>
          <w:lang w:eastAsia="zh-CN"/>
        </w:rPr>
        <w:t>，</w:t>
      </w:r>
      <w:r>
        <w:rPr>
          <w:rFonts w:ascii="宋体" w:hAnsi="宋体" w:eastAsia="宋体"/>
          <w:color w:val="000000"/>
          <w:kern w:val="0"/>
          <w:sz w:val="24"/>
          <w:szCs w:val="24"/>
        </w:rPr>
        <w:t>目前不主张联合用药。</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35.HIV可以通过母亲遗传给婴儿。</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36.正因为性教育是确保儿童和青少年获得必要艾滋病预防知识的重要途径，我们才更应该关注性教育。</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37.每次发生性行为时都正确使用男用或女用安全套，可降低通过性行为感染艾滋病毒的风险。</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38.</w:t>
      </w:r>
      <w:r>
        <w:rPr>
          <w:rFonts w:hint="eastAsia" w:ascii="宋体" w:hAnsi="宋体" w:eastAsia="宋体"/>
          <w:color w:val="000000"/>
          <w:kern w:val="0"/>
          <w:sz w:val="24"/>
          <w:szCs w:val="24"/>
        </w:rPr>
        <w:t>世界避孕日是每年的9月26日。</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39.医疗机构不得因就诊的病人是艾滋病病毒感染者或者艾滋病病人，推诿或者拒绝对其其他疾病进行治疗。</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40.HIV入侵人体后，破坏人的免疫功能，使人体立即发生多种机会性感染和肿瘤，最终导致死亡。</w:t>
      </w:r>
      <w:r>
        <w:rPr>
          <w:rFonts w:ascii="宋体" w:hAnsi="宋体" w:eastAsia="宋体"/>
          <w:b/>
          <w:bCs/>
          <w:color w:val="FF0000"/>
          <w:kern w:val="0"/>
          <w:sz w:val="24"/>
          <w:szCs w:val="24"/>
        </w:rPr>
        <w:t>×</w:t>
      </w:r>
    </w:p>
    <w:p>
      <w:pPr>
        <w:snapToGrid w:val="0"/>
        <w:spacing w:before="0" w:after="0" w:line="360" w:lineRule="auto"/>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41.</w:t>
      </w:r>
      <w:r>
        <w:rPr>
          <w:rFonts w:hint="eastAsia" w:ascii="宋体" w:hAnsi="宋体" w:eastAsia="宋体"/>
          <w:color w:val="000000"/>
          <w:sz w:val="24"/>
          <w:szCs w:val="24"/>
        </w:rPr>
        <w:t>应到正规的医院或疾病预防控制中心接受艾滋病检测。</w:t>
      </w:r>
      <w:r>
        <w:rPr>
          <w:rFonts w:ascii="宋体" w:hAnsi="宋体" w:eastAsia="宋体"/>
          <w:b/>
          <w:bCs/>
          <w:color w:val="FF0000"/>
          <w:kern w:val="0"/>
          <w:sz w:val="24"/>
          <w:szCs w:val="24"/>
        </w:rPr>
        <w:t>√</w:t>
      </w:r>
    </w:p>
    <w:p>
      <w:pPr>
        <w:snapToGrid w:val="0"/>
        <w:spacing w:before="0" w:after="0" w:line="360" w:lineRule="auto"/>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42.</w:t>
      </w:r>
      <w:r>
        <w:rPr>
          <w:rFonts w:hint="eastAsia" w:ascii="宋体" w:hAnsi="宋体" w:eastAsia="宋体"/>
          <w:color w:val="000000"/>
          <w:sz w:val="24"/>
          <w:szCs w:val="24"/>
        </w:rPr>
        <w:t>广播、电视、报刊、互联网等新闻媒体应当开展艾滋病防治的公益宣传。</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hint="eastAsia" w:ascii="宋体" w:hAnsi="宋体" w:eastAsia="宋体"/>
          <w:color w:val="000000"/>
          <w:sz w:val="24"/>
          <w:szCs w:val="24"/>
          <w:lang w:val="en-US" w:eastAsia="zh-CN"/>
        </w:rPr>
        <w:t>43.</w:t>
      </w:r>
      <w:r>
        <w:rPr>
          <w:rFonts w:hint="eastAsia" w:ascii="宋体" w:hAnsi="宋体" w:eastAsia="宋体"/>
          <w:color w:val="000000"/>
          <w:sz w:val="24"/>
          <w:szCs w:val="24"/>
        </w:rPr>
        <w:t>计划生育技术服务机构向育龄人群提供计划生育技术服务和生殖健康服务时，应当开展艾滋病防治的宣传教育。</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hint="eastAsia" w:ascii="宋体" w:hAnsi="宋体" w:eastAsia="宋体"/>
          <w:color w:val="000000"/>
          <w:sz w:val="24"/>
          <w:szCs w:val="24"/>
          <w:lang w:val="en-US" w:eastAsia="zh-CN"/>
        </w:rPr>
        <w:t>44.</w:t>
      </w:r>
      <w:r>
        <w:rPr>
          <w:rFonts w:hint="eastAsia" w:ascii="宋体" w:hAnsi="宋体" w:eastAsia="宋体"/>
          <w:color w:val="000000"/>
          <w:sz w:val="24"/>
          <w:szCs w:val="24"/>
        </w:rPr>
        <w:t>感染了艾滋病病毒会立即死亡。</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24"/>
          <w:szCs w:val="24"/>
        </w:rPr>
      </w:pPr>
      <w:r>
        <w:rPr>
          <w:rFonts w:hint="eastAsia" w:ascii="宋体" w:hAnsi="宋体" w:eastAsia="宋体"/>
          <w:color w:val="000000"/>
          <w:sz w:val="24"/>
          <w:szCs w:val="24"/>
          <w:lang w:val="en-US" w:eastAsia="zh-CN"/>
        </w:rPr>
        <w:t>45.</w:t>
      </w:r>
      <w:r>
        <w:rPr>
          <w:rFonts w:hint="eastAsia" w:ascii="宋体" w:hAnsi="宋体" w:eastAsia="宋体"/>
          <w:color w:val="000000"/>
          <w:sz w:val="24"/>
          <w:szCs w:val="24"/>
        </w:rPr>
        <w:t>艾滋病是同性恋才会得的病。</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color w:val="000000"/>
          <w:sz w:val="24"/>
          <w:szCs w:val="24"/>
          <w:lang w:val="en-US" w:eastAsia="zh-CN"/>
        </w:rPr>
        <w:t>46.</w:t>
      </w:r>
      <w:r>
        <w:rPr>
          <w:rFonts w:hint="eastAsia" w:ascii="宋体" w:hAnsi="宋体" w:eastAsia="宋体"/>
          <w:color w:val="000000"/>
          <w:sz w:val="24"/>
          <w:szCs w:val="24"/>
        </w:rPr>
        <w:t>艾滋病患者也可以献血。</w:t>
      </w:r>
      <w:r>
        <w:rPr>
          <w:rFonts w:ascii="宋体" w:hAnsi="宋体" w:eastAsia="宋体"/>
          <w:b/>
          <w:bCs/>
          <w:color w:val="FF0000"/>
          <w:kern w:val="0"/>
          <w:sz w:val="24"/>
          <w:szCs w:val="24"/>
        </w:rPr>
        <w:t>×</w:t>
      </w:r>
    </w:p>
    <w:p>
      <w:pPr>
        <w:snapToGrid w:val="0"/>
        <w:spacing w:before="0" w:after="0" w:line="360" w:lineRule="auto"/>
        <w:jc w:val="left"/>
        <w:rPr>
          <w:rFonts w:hint="default" w:ascii="宋体" w:hAnsi="宋体" w:eastAsia="宋体"/>
          <w:b w:val="0"/>
          <w:bCs w:val="0"/>
          <w:color w:val="auto"/>
          <w:kern w:val="0"/>
          <w:sz w:val="24"/>
          <w:szCs w:val="24"/>
          <w:lang w:val="en-US" w:eastAsia="zh-CN"/>
        </w:rPr>
      </w:pPr>
      <w:r>
        <w:rPr>
          <w:rFonts w:hint="eastAsia" w:ascii="宋体" w:hAnsi="宋体" w:eastAsia="宋体"/>
          <w:b w:val="0"/>
          <w:bCs w:val="0"/>
          <w:color w:val="auto"/>
          <w:kern w:val="0"/>
          <w:sz w:val="24"/>
          <w:szCs w:val="24"/>
          <w:lang w:val="en-US" w:eastAsia="zh-CN"/>
        </w:rPr>
        <w:t>47.</w:t>
      </w:r>
      <w:r>
        <w:rPr>
          <w:rFonts w:hint="default" w:ascii="宋体" w:hAnsi="宋体" w:eastAsia="宋体"/>
          <w:b w:val="0"/>
          <w:bCs w:val="0"/>
          <w:color w:val="auto"/>
          <w:kern w:val="0"/>
          <w:sz w:val="24"/>
          <w:szCs w:val="24"/>
          <w:lang w:val="en-US" w:eastAsia="zh-CN"/>
        </w:rPr>
        <w:t>艾滋病患者不能和任何人结婚。</w:t>
      </w:r>
      <w:r>
        <w:rPr>
          <w:rFonts w:ascii="宋体" w:hAnsi="宋体" w:eastAsia="宋体"/>
          <w:b/>
          <w:bCs/>
          <w:color w:val="FF0000"/>
          <w:kern w:val="0"/>
          <w:sz w:val="24"/>
          <w:szCs w:val="24"/>
        </w:rPr>
        <w:t>×</w:t>
      </w:r>
    </w:p>
    <w:p>
      <w:pPr>
        <w:snapToGrid w:val="0"/>
        <w:spacing w:before="0" w:after="0" w:line="360" w:lineRule="auto"/>
        <w:jc w:val="left"/>
        <w:rPr>
          <w:rFonts w:hint="default" w:ascii="宋体" w:hAnsi="宋体" w:eastAsia="宋体"/>
          <w:b w:val="0"/>
          <w:bCs w:val="0"/>
          <w:color w:val="auto"/>
          <w:kern w:val="0"/>
          <w:sz w:val="24"/>
          <w:szCs w:val="24"/>
          <w:lang w:val="en-US" w:eastAsia="zh-CN"/>
        </w:rPr>
      </w:pPr>
      <w:r>
        <w:rPr>
          <w:rFonts w:hint="eastAsia" w:ascii="宋体" w:hAnsi="宋体" w:eastAsia="宋体"/>
          <w:b w:val="0"/>
          <w:bCs w:val="0"/>
          <w:color w:val="auto"/>
          <w:kern w:val="0"/>
          <w:sz w:val="24"/>
          <w:szCs w:val="24"/>
          <w:lang w:val="en-US" w:eastAsia="zh-CN"/>
        </w:rPr>
        <w:t>48.接触到携带艾滋病病毒的人的汗水极有可能感染。</w:t>
      </w:r>
      <w:r>
        <w:rPr>
          <w:rFonts w:ascii="宋体" w:hAnsi="宋体" w:eastAsia="宋体"/>
          <w:b/>
          <w:bCs/>
          <w:color w:val="FF0000"/>
          <w:kern w:val="0"/>
          <w:sz w:val="24"/>
          <w:szCs w:val="24"/>
        </w:rPr>
        <w:t>×</w:t>
      </w:r>
    </w:p>
    <w:p>
      <w:pPr>
        <w:snapToGrid w:val="0"/>
        <w:spacing w:before="0" w:after="0" w:line="360" w:lineRule="auto"/>
        <w:jc w:val="left"/>
        <w:rPr>
          <w:rFonts w:hint="default" w:ascii="宋体" w:hAnsi="宋体" w:eastAsia="宋体"/>
          <w:b w:val="0"/>
          <w:bCs w:val="0"/>
          <w:color w:val="auto"/>
          <w:kern w:val="0"/>
          <w:sz w:val="24"/>
          <w:szCs w:val="24"/>
          <w:lang w:val="en-US" w:eastAsia="zh-CN"/>
        </w:rPr>
      </w:pPr>
      <w:r>
        <w:rPr>
          <w:rFonts w:hint="eastAsia" w:ascii="宋体" w:hAnsi="宋体" w:eastAsia="宋体"/>
          <w:b w:val="0"/>
          <w:bCs w:val="0"/>
          <w:color w:val="auto"/>
          <w:kern w:val="0"/>
          <w:sz w:val="24"/>
          <w:szCs w:val="24"/>
          <w:lang w:val="en-US" w:eastAsia="zh-CN"/>
        </w:rPr>
        <w:t>49.男性包皮环切术可将女性向男性通过性行为传播艾滋病毒的风险降低约50%。</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50.我国艾滋病防治工作的行动纲领是《传染病防治法》。</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51.</w:t>
      </w:r>
      <w:r>
        <w:rPr>
          <w:rFonts w:hint="default" w:ascii="宋体" w:hAnsi="宋体" w:eastAsia="宋体"/>
          <w:b w:val="0"/>
          <w:bCs w:val="0"/>
          <w:color w:val="auto"/>
          <w:kern w:val="0"/>
          <w:sz w:val="24"/>
          <w:szCs w:val="24"/>
          <w:lang w:val="en-US" w:eastAsia="zh-CN"/>
        </w:rPr>
        <w:t>我国预防控制艾滋病的工作机制是政府组织领导、部门各负其责、全社会共同参与。</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52.</w:t>
      </w:r>
      <w:r>
        <w:rPr>
          <w:rFonts w:hint="default" w:ascii="宋体" w:hAnsi="宋体" w:eastAsia="宋体"/>
          <w:b w:val="0"/>
          <w:bCs w:val="0"/>
          <w:color w:val="auto"/>
          <w:kern w:val="0"/>
          <w:sz w:val="24"/>
          <w:szCs w:val="24"/>
          <w:lang w:val="en-US" w:eastAsia="zh-CN"/>
        </w:rPr>
        <w:t>未经受检者明确同意，艾滋病检测服务工作人员和受检者之间的讨论内容不得泄露给第三方。</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53.</w:t>
      </w:r>
      <w:r>
        <w:rPr>
          <w:rFonts w:hint="default" w:ascii="宋体" w:hAnsi="宋体" w:eastAsia="宋体"/>
          <w:b w:val="0"/>
          <w:bCs w:val="0"/>
          <w:color w:val="auto"/>
          <w:kern w:val="0"/>
          <w:sz w:val="24"/>
          <w:szCs w:val="24"/>
          <w:lang w:val="en-US" w:eastAsia="zh-CN"/>
        </w:rPr>
        <w:t>“红丝带”象征着对艾滋病病毒感染者和病人的关心和帮助，象征着对生命的热爱，象征着用心来参与艾滋病防治工作</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54.</w:t>
      </w:r>
      <w:r>
        <w:rPr>
          <w:rFonts w:hint="default" w:ascii="宋体" w:hAnsi="宋体" w:eastAsia="宋体"/>
          <w:b w:val="0"/>
          <w:bCs w:val="0"/>
          <w:color w:val="auto"/>
          <w:kern w:val="0"/>
          <w:sz w:val="24"/>
          <w:szCs w:val="24"/>
          <w:lang w:val="en-US" w:eastAsia="zh-CN"/>
        </w:rPr>
        <w:t>外表健康的人决不会是艾滋病病毒感染者。</w:t>
      </w:r>
      <w:r>
        <w:rPr>
          <w:rFonts w:ascii="宋体" w:hAnsi="宋体" w:eastAsia="宋体"/>
          <w:b/>
          <w:bCs/>
          <w:color w:val="FF0000"/>
          <w:kern w:val="0"/>
          <w:sz w:val="24"/>
          <w:szCs w:val="24"/>
        </w:rPr>
        <w:t>×</w:t>
      </w:r>
    </w:p>
    <w:p>
      <w:pPr>
        <w:snapToGrid w:val="0"/>
        <w:spacing w:before="0" w:after="0" w:line="360" w:lineRule="auto"/>
        <w:jc w:val="left"/>
        <w:rPr>
          <w:rFonts w:hint="default" w:ascii="宋体" w:hAnsi="宋体" w:eastAsia="宋体"/>
          <w:b w:val="0"/>
          <w:bCs w:val="0"/>
          <w:color w:val="auto"/>
          <w:kern w:val="0"/>
          <w:sz w:val="24"/>
          <w:szCs w:val="24"/>
          <w:lang w:val="en-US" w:eastAsia="zh-CN"/>
        </w:rPr>
      </w:pPr>
      <w:r>
        <w:rPr>
          <w:rFonts w:hint="eastAsia" w:ascii="宋体" w:hAnsi="宋体" w:eastAsia="宋体"/>
          <w:b w:val="0"/>
          <w:bCs w:val="0"/>
          <w:color w:val="auto"/>
          <w:kern w:val="0"/>
          <w:sz w:val="24"/>
          <w:szCs w:val="24"/>
          <w:lang w:val="en-US" w:eastAsia="zh-CN"/>
        </w:rPr>
        <w:t>55.</w:t>
      </w:r>
      <w:r>
        <w:rPr>
          <w:rFonts w:hint="default" w:ascii="宋体" w:hAnsi="宋体" w:eastAsia="宋体"/>
          <w:b w:val="0"/>
          <w:bCs w:val="0"/>
          <w:color w:val="auto"/>
          <w:kern w:val="0"/>
          <w:sz w:val="24"/>
          <w:szCs w:val="24"/>
          <w:lang w:val="en-US" w:eastAsia="zh-CN"/>
        </w:rPr>
        <w:t>在我国，艾滋病防治工作坚持预防为主、防治结合的方针。</w:t>
      </w:r>
      <w:r>
        <w:rPr>
          <w:rFonts w:hint="default" w:ascii="宋体" w:hAnsi="宋体" w:eastAsia="宋体"/>
          <w:b w:val="0"/>
          <w:bCs w:val="0"/>
          <w:color w:val="auto"/>
          <w:kern w:val="0"/>
          <w:sz w:val="24"/>
          <w:szCs w:val="24"/>
          <w:lang w:val="en-US" w:eastAsia="zh-CN"/>
        </w:rPr>
        <w:tab/>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56.</w:t>
      </w:r>
      <w:r>
        <w:rPr>
          <w:rFonts w:hint="default" w:ascii="宋体" w:hAnsi="宋体" w:eastAsia="宋体"/>
          <w:b w:val="0"/>
          <w:bCs w:val="0"/>
          <w:color w:val="auto"/>
          <w:kern w:val="0"/>
          <w:sz w:val="24"/>
          <w:szCs w:val="24"/>
          <w:lang w:val="en-US" w:eastAsia="zh-CN"/>
        </w:rPr>
        <w:t>消除艾滋病歧视，人人有责。</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57.</w:t>
      </w:r>
      <w:r>
        <w:rPr>
          <w:rFonts w:hint="default" w:ascii="宋体" w:hAnsi="宋体" w:eastAsia="宋体"/>
          <w:b w:val="0"/>
          <w:bCs w:val="0"/>
          <w:color w:val="auto"/>
          <w:kern w:val="0"/>
          <w:sz w:val="24"/>
          <w:szCs w:val="24"/>
          <w:lang w:val="en-US" w:eastAsia="zh-CN"/>
        </w:rPr>
        <w:t>输入被艾滋病病毒污染的血液或血液制品，使用未经严格消毒的手术、注射、针灸、拔牙、美容等进入人体的器械，都有可能传播艾滋病病毒。</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bCs/>
          <w:color w:val="FF0000"/>
          <w:kern w:val="0"/>
          <w:sz w:val="24"/>
          <w:szCs w:val="24"/>
        </w:rPr>
      </w:pPr>
      <w:r>
        <w:rPr>
          <w:rFonts w:hint="eastAsia" w:ascii="宋体" w:hAnsi="宋体" w:eastAsia="宋体"/>
          <w:b w:val="0"/>
          <w:bCs w:val="0"/>
          <w:color w:val="auto"/>
          <w:kern w:val="0"/>
          <w:sz w:val="24"/>
          <w:szCs w:val="24"/>
          <w:lang w:val="en-US" w:eastAsia="zh-CN"/>
        </w:rPr>
        <w:t>58.</w:t>
      </w:r>
      <w:r>
        <w:rPr>
          <w:rFonts w:hint="default" w:ascii="宋体" w:hAnsi="宋体" w:eastAsia="宋体"/>
          <w:b w:val="0"/>
          <w:bCs w:val="0"/>
          <w:color w:val="auto"/>
          <w:kern w:val="0"/>
          <w:sz w:val="24"/>
          <w:szCs w:val="24"/>
          <w:lang w:val="en-US" w:eastAsia="zh-CN"/>
        </w:rPr>
        <w:t>我国预防控制艾滋病的策略是预防为主、宣传教育为主、动员全社会参与、实行综合治理。</w:t>
      </w:r>
      <w:r>
        <w:rPr>
          <w:rFonts w:ascii="宋体" w:hAnsi="宋体" w:eastAsia="宋体"/>
          <w:b/>
          <w:bCs/>
          <w:color w:val="FF0000"/>
          <w:kern w:val="0"/>
          <w:sz w:val="24"/>
          <w:szCs w:val="24"/>
        </w:rPr>
        <w:t>√</w:t>
      </w:r>
    </w:p>
    <w:p>
      <w:pPr>
        <w:snapToGrid w:val="0"/>
        <w:spacing w:before="0" w:after="0" w:line="360" w:lineRule="auto"/>
        <w:jc w:val="left"/>
        <w:rPr>
          <w:rFonts w:hint="eastAsia" w:ascii="宋体" w:hAnsi="宋体" w:eastAsia="宋体"/>
          <w:b w:val="0"/>
          <w:bCs w:val="0"/>
          <w:color w:val="auto"/>
          <w:kern w:val="0"/>
          <w:sz w:val="24"/>
          <w:szCs w:val="24"/>
        </w:rPr>
      </w:pPr>
      <w:r>
        <w:rPr>
          <w:rFonts w:hint="eastAsia" w:ascii="宋体" w:hAnsi="宋体" w:eastAsia="宋体"/>
          <w:b w:val="0"/>
          <w:bCs w:val="0"/>
          <w:color w:val="auto"/>
          <w:kern w:val="0"/>
          <w:sz w:val="24"/>
          <w:szCs w:val="24"/>
          <w:lang w:val="en-US" w:eastAsia="zh-CN"/>
        </w:rPr>
        <w:t>59.</w:t>
      </w:r>
      <w:r>
        <w:rPr>
          <w:rFonts w:hint="eastAsia" w:ascii="宋体" w:hAnsi="宋体" w:eastAsia="宋体"/>
          <w:b w:val="0"/>
          <w:bCs w:val="0"/>
          <w:color w:val="auto"/>
          <w:kern w:val="0"/>
          <w:sz w:val="24"/>
          <w:szCs w:val="24"/>
        </w:rPr>
        <w:t>梅毒是我国重点防治和监测的性病之一。</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b w:val="0"/>
          <w:bCs w:val="0"/>
          <w:color w:val="auto"/>
          <w:kern w:val="0"/>
          <w:sz w:val="24"/>
          <w:szCs w:val="24"/>
        </w:rPr>
      </w:pPr>
      <w:r>
        <w:rPr>
          <w:rFonts w:hint="eastAsia" w:ascii="宋体" w:hAnsi="宋体" w:eastAsia="宋体"/>
          <w:b w:val="0"/>
          <w:bCs w:val="0"/>
          <w:color w:val="auto"/>
          <w:kern w:val="0"/>
          <w:sz w:val="24"/>
          <w:szCs w:val="24"/>
          <w:lang w:val="en-US" w:eastAsia="zh-CN"/>
        </w:rPr>
        <w:t>60.</w:t>
      </w:r>
      <w:r>
        <w:rPr>
          <w:rFonts w:hint="eastAsia" w:ascii="宋体" w:hAnsi="宋体" w:eastAsia="宋体"/>
          <w:b w:val="0"/>
          <w:bCs w:val="0"/>
          <w:color w:val="auto"/>
          <w:kern w:val="0"/>
          <w:sz w:val="24"/>
          <w:szCs w:val="24"/>
        </w:rPr>
        <w:t>艾滋病的鸡尾酒疗法是指喝鸡尾酒治疗艾滋病。</w:t>
      </w:r>
      <w:r>
        <w:rPr>
          <w:rFonts w:ascii="宋体" w:hAnsi="宋体" w:eastAsia="宋体"/>
          <w:b/>
          <w:bCs/>
          <w:color w:val="FF0000"/>
          <w:kern w:val="0"/>
          <w:sz w:val="24"/>
          <w:szCs w:val="24"/>
        </w:rPr>
        <w:t>×</w:t>
      </w:r>
    </w:p>
    <w:p>
      <w:pPr>
        <w:snapToGrid w:val="0"/>
        <w:spacing w:before="0" w:after="0" w:line="360" w:lineRule="auto"/>
        <w:jc w:val="left"/>
        <w:rPr>
          <w:rFonts w:ascii="宋体" w:hAnsi="宋体" w:eastAsia="宋体"/>
          <w:color w:val="000000"/>
          <w:sz w:val="32"/>
          <w:szCs w:val="32"/>
        </w:rPr>
      </w:pPr>
      <w:r>
        <w:rPr>
          <w:rFonts w:ascii="宋体" w:hAnsi="宋体" w:eastAsia="宋体"/>
          <w:b/>
          <w:bCs/>
          <w:color w:val="000000"/>
          <w:kern w:val="0"/>
          <w:sz w:val="32"/>
          <w:szCs w:val="32"/>
        </w:rPr>
        <w:t>单选题</w:t>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1.</w:t>
      </w:r>
      <w:r>
        <w:rPr>
          <w:rFonts w:hint="eastAsia" w:ascii="宋体" w:hAnsi="宋体" w:eastAsia="宋体"/>
          <w:color w:val="auto"/>
          <w:kern w:val="0"/>
          <w:sz w:val="24"/>
          <w:szCs w:val="24"/>
        </w:rPr>
        <w:t>世界献血者日是（</w:t>
      </w:r>
      <w:r>
        <w:rPr>
          <w:rFonts w:hint="eastAsia" w:ascii="宋体" w:hAnsi="宋体" w:eastAsia="宋体"/>
          <w:color w:val="FF0000"/>
          <w:kern w:val="0"/>
          <w:sz w:val="24"/>
          <w:szCs w:val="24"/>
          <w:lang w:val="en-US" w:eastAsia="zh-CN"/>
        </w:rPr>
        <w:t>C</w:t>
      </w:r>
      <w:r>
        <w:rPr>
          <w:rFonts w:hint="eastAsia" w:ascii="宋体" w:hAnsi="宋体" w:eastAsia="宋体"/>
          <w:color w:val="auto"/>
          <w:kern w:val="0"/>
          <w:sz w:val="24"/>
          <w:szCs w:val="24"/>
        </w:rPr>
        <w:t>）。</w:t>
      </w:r>
    </w:p>
    <w:p>
      <w:pPr>
        <w:snapToGrid w:val="0"/>
        <w:spacing w:before="0" w:after="0"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A.</w:t>
      </w:r>
      <w:r>
        <w:rPr>
          <w:rFonts w:hint="eastAsia" w:ascii="宋体" w:hAnsi="宋体" w:eastAsia="宋体"/>
          <w:color w:val="000000"/>
          <w:kern w:val="0"/>
          <w:sz w:val="24"/>
          <w:szCs w:val="24"/>
        </w:rPr>
        <w:t>4月16日</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B.</w:t>
      </w:r>
      <w:r>
        <w:rPr>
          <w:rFonts w:hint="eastAsia" w:ascii="宋体" w:hAnsi="宋体" w:eastAsia="宋体"/>
          <w:color w:val="000000"/>
          <w:kern w:val="0"/>
          <w:sz w:val="24"/>
          <w:szCs w:val="24"/>
        </w:rPr>
        <w:t>5月14日</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C.</w:t>
      </w:r>
      <w:r>
        <w:rPr>
          <w:rFonts w:hint="eastAsia" w:ascii="宋体" w:hAnsi="宋体" w:eastAsia="宋体"/>
          <w:color w:val="000000"/>
          <w:kern w:val="0"/>
          <w:sz w:val="24"/>
          <w:szCs w:val="24"/>
        </w:rPr>
        <w:t>6月14日</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D.</w:t>
      </w:r>
      <w:r>
        <w:rPr>
          <w:rFonts w:hint="eastAsia" w:ascii="宋体" w:hAnsi="宋体" w:eastAsia="宋体"/>
          <w:color w:val="000000"/>
          <w:kern w:val="0"/>
          <w:sz w:val="24"/>
          <w:szCs w:val="24"/>
        </w:rPr>
        <w:t>7月16日</w:t>
      </w:r>
    </w:p>
    <w:p>
      <w:pPr>
        <w:snapToGrid w:val="0"/>
        <w:spacing w:before="0" w:after="0" w:line="360" w:lineRule="auto"/>
        <w:jc w:val="left"/>
        <w:rPr>
          <w:rFonts w:hint="eastAsia" w:ascii="宋体" w:hAnsi="宋体" w:eastAsia="宋体"/>
          <w:color w:val="000000"/>
          <w:sz w:val="21"/>
          <w:szCs w:val="21"/>
          <w:lang w:val="en-US" w:eastAsia="zh-CN"/>
        </w:rPr>
      </w:pPr>
      <w:r>
        <w:rPr>
          <w:rFonts w:ascii="宋体" w:hAnsi="宋体" w:eastAsia="宋体"/>
          <w:color w:val="000000"/>
          <w:kern w:val="0"/>
          <w:sz w:val="24"/>
          <w:szCs w:val="24"/>
        </w:rPr>
        <w:t>2.</w:t>
      </w:r>
      <w:r>
        <w:rPr>
          <w:rFonts w:hint="eastAsia" w:ascii="宋体" w:hAnsi="宋体" w:eastAsia="宋体"/>
          <w:color w:val="000000"/>
          <w:kern w:val="0"/>
          <w:sz w:val="24"/>
          <w:szCs w:val="24"/>
        </w:rPr>
        <w:t>我国对无偿献血者的健康检查中要求男性体重不低于</w:t>
      </w:r>
      <w:r>
        <w:rPr>
          <w:rFonts w:hint="eastAsia" w:ascii="宋体" w:hAnsi="宋体" w:eastAsia="宋体"/>
          <w:color w:val="000000"/>
          <w:kern w:val="0"/>
          <w:sz w:val="24"/>
          <w:szCs w:val="24"/>
          <w:lang w:eastAsia="zh-CN"/>
        </w:rPr>
        <w:t>多少</w:t>
      </w:r>
      <w:r>
        <w:rPr>
          <w:rFonts w:hint="eastAsia" w:ascii="宋体" w:hAnsi="宋体" w:eastAsia="宋体"/>
          <w:color w:val="000000"/>
          <w:kern w:val="0"/>
          <w:sz w:val="24"/>
          <w:szCs w:val="24"/>
        </w:rPr>
        <w:t>公斤，女性不低于</w:t>
      </w:r>
      <w:r>
        <w:rPr>
          <w:rFonts w:hint="eastAsia" w:ascii="宋体" w:hAnsi="宋体" w:eastAsia="宋体"/>
          <w:color w:val="000000"/>
          <w:kern w:val="0"/>
          <w:sz w:val="24"/>
          <w:szCs w:val="24"/>
          <w:lang w:eastAsia="zh-CN"/>
        </w:rPr>
        <w:t>多少</w:t>
      </w:r>
      <w:r>
        <w:rPr>
          <w:rFonts w:hint="eastAsia" w:ascii="宋体" w:hAnsi="宋体" w:eastAsia="宋体"/>
          <w:color w:val="000000"/>
          <w:kern w:val="0"/>
          <w:sz w:val="24"/>
          <w:szCs w:val="24"/>
        </w:rPr>
        <w:t>公斤。</w:t>
      </w:r>
      <w:r>
        <w:rPr>
          <w:rFonts w:hint="eastAsia" w:ascii="宋体" w:hAnsi="宋体" w:eastAsia="宋体"/>
          <w:color w:val="000000"/>
          <w:kern w:val="0"/>
          <w:sz w:val="24"/>
          <w:szCs w:val="24"/>
          <w:lang w:eastAsia="zh-CN"/>
        </w:rPr>
        <w:t>（</w:t>
      </w:r>
      <w:r>
        <w:rPr>
          <w:rFonts w:hint="eastAsia" w:ascii="宋体" w:hAnsi="宋体" w:eastAsia="宋体"/>
          <w:color w:val="FF0000"/>
          <w:kern w:val="0"/>
          <w:sz w:val="24"/>
          <w:szCs w:val="24"/>
          <w:lang w:val="en-US" w:eastAsia="zh-CN"/>
        </w:rPr>
        <w:t>A</w:t>
      </w:r>
      <w:r>
        <w:rPr>
          <w:rFonts w:hint="eastAsia" w:ascii="宋体" w:hAnsi="宋体" w:eastAsia="宋体"/>
          <w:color w:val="000000"/>
          <w:kern w:val="0"/>
          <w:sz w:val="24"/>
          <w:szCs w:val="24"/>
          <w:lang w:eastAsia="zh-CN"/>
        </w:rPr>
        <w:t>）</w:t>
      </w:r>
    </w:p>
    <w:p>
      <w:pPr>
        <w:snapToGrid w:val="0"/>
        <w:spacing w:before="0" w:after="0" w:line="360" w:lineRule="auto"/>
        <w:jc w:val="left"/>
        <w:rPr>
          <w:rFonts w:ascii="宋体" w:hAnsi="宋体" w:eastAsia="宋体"/>
          <w:color w:val="000000"/>
          <w:sz w:val="24"/>
          <w:szCs w:val="24"/>
        </w:rPr>
      </w:pPr>
      <w:r>
        <w:rPr>
          <w:rFonts w:hint="eastAsia" w:ascii="宋体" w:hAnsi="宋体" w:eastAsia="宋体"/>
          <w:color w:val="000000"/>
          <w:kern w:val="0"/>
          <w:sz w:val="24"/>
          <w:szCs w:val="24"/>
          <w:lang w:val="en-US" w:eastAsia="zh-CN"/>
        </w:rPr>
        <w:t>A.</w:t>
      </w:r>
      <w:r>
        <w:rPr>
          <w:rFonts w:hint="eastAsia" w:ascii="宋体" w:hAnsi="宋体" w:eastAsia="宋体"/>
          <w:color w:val="000000"/>
          <w:kern w:val="0"/>
          <w:sz w:val="24"/>
          <w:szCs w:val="24"/>
        </w:rPr>
        <w:t>50；45</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ab/>
      </w:r>
      <w:r>
        <w:rPr>
          <w:rFonts w:hint="eastAsia" w:ascii="宋体" w:hAnsi="宋体" w:eastAsia="宋体"/>
          <w:color w:val="000000"/>
          <w:kern w:val="0"/>
          <w:sz w:val="24"/>
          <w:szCs w:val="24"/>
          <w:lang w:val="en-US" w:eastAsia="zh-CN"/>
        </w:rPr>
        <w:t>B.</w:t>
      </w:r>
      <w:r>
        <w:rPr>
          <w:rFonts w:hint="eastAsia" w:ascii="宋体" w:hAnsi="宋体" w:eastAsia="宋体"/>
          <w:color w:val="000000"/>
          <w:kern w:val="0"/>
          <w:sz w:val="24"/>
          <w:szCs w:val="24"/>
        </w:rPr>
        <w:t>55；45</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ab/>
      </w:r>
      <w:r>
        <w:rPr>
          <w:rFonts w:hint="eastAsia" w:ascii="宋体" w:hAnsi="宋体" w:eastAsia="宋体"/>
          <w:color w:val="000000"/>
          <w:kern w:val="0"/>
          <w:sz w:val="24"/>
          <w:szCs w:val="24"/>
          <w:lang w:val="en-US" w:eastAsia="zh-CN"/>
        </w:rPr>
        <w:t>C.</w:t>
      </w:r>
      <w:r>
        <w:rPr>
          <w:rFonts w:hint="eastAsia" w:ascii="宋体" w:hAnsi="宋体" w:eastAsia="宋体"/>
          <w:color w:val="000000"/>
          <w:kern w:val="0"/>
          <w:sz w:val="24"/>
          <w:szCs w:val="24"/>
        </w:rPr>
        <w:t>50；40</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ab/>
      </w:r>
      <w:r>
        <w:rPr>
          <w:rFonts w:hint="eastAsia" w:ascii="宋体" w:hAnsi="宋体" w:eastAsia="宋体"/>
          <w:color w:val="000000"/>
          <w:kern w:val="0"/>
          <w:sz w:val="24"/>
          <w:szCs w:val="24"/>
          <w:lang w:val="en-US" w:eastAsia="zh-CN"/>
        </w:rPr>
        <w:t>D.</w:t>
      </w:r>
      <w:r>
        <w:rPr>
          <w:rFonts w:hint="eastAsia" w:ascii="宋体" w:hAnsi="宋体" w:eastAsia="宋体"/>
          <w:color w:val="000000"/>
          <w:kern w:val="0"/>
          <w:sz w:val="24"/>
          <w:szCs w:val="24"/>
        </w:rPr>
        <w:t>55；50</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3.</w:t>
      </w:r>
      <w:r>
        <w:rPr>
          <w:rFonts w:hint="eastAsia" w:ascii="宋体" w:hAnsi="宋体" w:eastAsia="宋体"/>
          <w:color w:val="auto"/>
          <w:kern w:val="0"/>
          <w:sz w:val="24"/>
          <w:szCs w:val="24"/>
        </w:rPr>
        <w:t>男男性行为者易感染艾滋病病毒，是因为（</w:t>
      </w:r>
      <w:r>
        <w:rPr>
          <w:rFonts w:hint="eastAsia" w:ascii="宋体" w:hAnsi="宋体" w:eastAsia="宋体"/>
          <w:color w:val="FF0000"/>
          <w:kern w:val="0"/>
          <w:sz w:val="24"/>
          <w:szCs w:val="24"/>
        </w:rPr>
        <w:t>D</w:t>
      </w:r>
      <w:r>
        <w:rPr>
          <w:rFonts w:hint="eastAsia" w:ascii="宋体" w:hAnsi="宋体" w:eastAsia="宋体"/>
          <w:color w:val="auto"/>
          <w:kern w:val="0"/>
          <w:sz w:val="24"/>
          <w:szCs w:val="24"/>
        </w:rPr>
        <w:t>）。</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性取向与异性不同</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有些人吸食合成毒品</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FF0000"/>
          <w:kern w:val="0"/>
          <w:sz w:val="24"/>
          <w:szCs w:val="24"/>
        </w:rPr>
      </w:pP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输入带有病毒的血液</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阴茎和肛门性交而易损伤黏膜</w:t>
      </w:r>
      <w:r>
        <w:rPr>
          <w:rFonts w:hint="eastAsia" w:ascii="宋体" w:hAnsi="宋体" w:eastAsia="宋体"/>
          <w:color w:val="auto"/>
          <w:kern w:val="0"/>
          <w:sz w:val="24"/>
          <w:szCs w:val="24"/>
        </w:rPr>
        <w:tab/>
      </w:r>
      <w:r>
        <w:rPr>
          <w:rFonts w:hint="eastAsia" w:ascii="宋体" w:hAnsi="宋体" w:eastAsia="宋体"/>
          <w:color w:val="FF0000"/>
          <w:kern w:val="0"/>
          <w:sz w:val="24"/>
          <w:szCs w:val="24"/>
        </w:rPr>
        <w:tab/>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4.（</w:t>
      </w:r>
      <w:r>
        <w:rPr>
          <w:rFonts w:ascii="宋体" w:hAnsi="宋体" w:eastAsia="宋体"/>
          <w:b/>
          <w:bCs/>
          <w:color w:val="FF0000"/>
          <w:kern w:val="0"/>
          <w:sz w:val="24"/>
          <w:szCs w:val="24"/>
        </w:rPr>
        <w:t>C</w:t>
      </w:r>
      <w:r>
        <w:rPr>
          <w:rFonts w:ascii="宋体" w:hAnsi="宋体" w:eastAsia="宋体"/>
          <w:color w:val="000000"/>
          <w:kern w:val="0"/>
          <w:sz w:val="24"/>
          <w:szCs w:val="24"/>
        </w:rPr>
        <w:t>）是指针对个体与群体的、与HIV感染有关的危险行为及其影响因素，采取一系列促使干预对象改变、减少和避免危险行为发生，保持低危或安全行为的措施和行动。</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A.艾滋病人为干预</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B.艾滋病检测干预</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C.艾滋病行为干预</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D.艾滋病行为干涉</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5.下列哪个不是艾滋病的传播途径:（</w:t>
      </w:r>
      <w:r>
        <w:rPr>
          <w:rFonts w:ascii="宋体" w:hAnsi="宋体" w:eastAsia="宋体"/>
          <w:b/>
          <w:bCs/>
          <w:color w:val="FF0000"/>
          <w:kern w:val="0"/>
          <w:sz w:val="24"/>
          <w:szCs w:val="24"/>
        </w:rPr>
        <w:t>C</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A.性接触</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B.血、血制品、器官移植和污染的注射器</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C.蚊虫叮咬</w:t>
      </w:r>
    </w:p>
    <w:p>
      <w:pPr>
        <w:snapToGrid w:val="0"/>
        <w:spacing w:before="0" w:after="0" w:line="360" w:lineRule="auto"/>
        <w:jc w:val="left"/>
        <w:rPr>
          <w:rFonts w:hint="eastAsia" w:ascii="宋体" w:hAnsi="宋体" w:eastAsia="宋体"/>
          <w:color w:val="000000"/>
          <w:sz w:val="24"/>
          <w:szCs w:val="24"/>
          <w:lang w:eastAsia="zh-CN"/>
        </w:rPr>
      </w:pPr>
      <w:r>
        <w:rPr>
          <w:rFonts w:ascii="宋体" w:hAnsi="宋体" w:eastAsia="宋体"/>
          <w:color w:val="000000"/>
          <w:kern w:val="0"/>
          <w:sz w:val="24"/>
          <w:szCs w:val="24"/>
        </w:rPr>
        <w:t>D.母婴垂直传播</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6.</w:t>
      </w:r>
      <w:r>
        <w:rPr>
          <w:rFonts w:hint="eastAsia" w:ascii="宋体" w:hAnsi="宋体" w:eastAsia="宋体"/>
          <w:color w:val="auto"/>
          <w:kern w:val="0"/>
          <w:sz w:val="24"/>
          <w:szCs w:val="24"/>
        </w:rPr>
        <w:t>WHO建议具有HIV高危行为的人群至少多久进行一次HIV检测？（</w:t>
      </w:r>
      <w:r>
        <w:rPr>
          <w:rFonts w:hint="eastAsia" w:ascii="宋体" w:hAnsi="宋体" w:eastAsia="宋体"/>
          <w:color w:val="FF0000"/>
          <w:kern w:val="0"/>
          <w:sz w:val="24"/>
          <w:szCs w:val="24"/>
        </w:rPr>
        <w:t>C</w:t>
      </w:r>
      <w:r>
        <w:rPr>
          <w:rFonts w:hint="eastAsia" w:ascii="宋体" w:hAnsi="宋体" w:eastAsia="宋体"/>
          <w:color w:val="auto"/>
          <w:kern w:val="0"/>
          <w:sz w:val="24"/>
          <w:szCs w:val="24"/>
        </w:rPr>
        <w:t>）</w:t>
      </w:r>
      <w:r>
        <w:rPr>
          <w:rFonts w:hint="eastAsia" w:ascii="宋体" w:hAnsi="宋体" w:eastAsia="宋体"/>
          <w:color w:val="auto"/>
          <w:kern w:val="0"/>
          <w:sz w:val="24"/>
          <w:szCs w:val="24"/>
        </w:rPr>
        <w:tab/>
      </w:r>
    </w:p>
    <w:p>
      <w:pPr>
        <w:snapToGrid w:val="0"/>
        <w:spacing w:before="0" w:after="0" w:line="360" w:lineRule="auto"/>
        <w:jc w:val="left"/>
        <w:rPr>
          <w:rFonts w:ascii="宋体" w:hAnsi="宋体" w:eastAsia="宋体"/>
          <w:color w:val="auto"/>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至少2年1次</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至少1年1次</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至少半年1次</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至少3年1次</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7.艾滋病的预防和控制工作说法不正确的是（</w:t>
      </w:r>
      <w:r>
        <w:rPr>
          <w:rFonts w:ascii="宋体" w:hAnsi="宋体" w:eastAsia="宋体"/>
          <w:b/>
          <w:bCs/>
          <w:color w:val="FF0000"/>
          <w:kern w:val="0"/>
          <w:sz w:val="24"/>
          <w:szCs w:val="24"/>
        </w:rPr>
        <w:t>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A.是一个公共卫生问题</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B.需要得到政府重视</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C.改进性病的医疗服务是国际社会控制艾滋病流行的成功经验之一</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D.应尽量不和艾滋病感染者和病人接触</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8.艾滋病病毒，是一种能生存于人的血液中并攻击(</w:t>
      </w:r>
      <w:r>
        <w:rPr>
          <w:rFonts w:ascii="宋体" w:hAnsi="宋体" w:eastAsia="宋体"/>
          <w:b/>
          <w:bCs/>
          <w:color w:val="FF0000"/>
          <w:kern w:val="0"/>
          <w:sz w:val="24"/>
          <w:szCs w:val="24"/>
        </w:rPr>
        <w:t>A</w:t>
      </w:r>
      <w:r>
        <w:rPr>
          <w:rFonts w:ascii="宋体" w:hAnsi="宋体" w:eastAsia="宋体"/>
          <w:color w:val="000000"/>
          <w:kern w:val="0"/>
          <w:sz w:val="24"/>
          <w:szCs w:val="24"/>
        </w:rPr>
        <w:t>)的病毒。</w:t>
      </w:r>
    </w:p>
    <w:p>
      <w:pPr>
        <w:snapToGrid w:val="0"/>
        <w:spacing w:before="0" w:after="0" w:line="360" w:lineRule="auto"/>
        <w:jc w:val="left"/>
        <w:rPr>
          <w:rFonts w:hint="eastAsia" w:ascii="宋体" w:hAnsi="宋体" w:eastAsia="宋体"/>
          <w:color w:val="000000"/>
          <w:sz w:val="24"/>
          <w:szCs w:val="24"/>
          <w:lang w:eastAsia="zh-CN"/>
        </w:rPr>
      </w:pPr>
      <w:r>
        <w:rPr>
          <w:rFonts w:ascii="宋体" w:hAnsi="宋体" w:eastAsia="宋体"/>
          <w:color w:val="000000"/>
          <w:kern w:val="0"/>
          <w:sz w:val="24"/>
          <w:szCs w:val="24"/>
        </w:rPr>
        <w:t>A.免疫系统</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B.神经系统</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C.骨酪系统</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D.肌肉系统</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9.以下哪种情况会感染艾滋病（</w:t>
      </w:r>
      <w:r>
        <w:rPr>
          <w:rFonts w:ascii="宋体" w:hAnsi="宋体" w:eastAsia="宋体"/>
          <w:b/>
          <w:bCs/>
          <w:color w:val="FF0000"/>
          <w:kern w:val="0"/>
          <w:sz w:val="24"/>
          <w:szCs w:val="24"/>
        </w:rPr>
        <w:t>C</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A.与艾滋病病毒感染者共用餐饮具，共同进餐</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B.与艾滋病病毒感染者一起上班</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C.与艾滋病病毒感染者共用注射器</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D.与艾滋病病毒感染者一起游泳</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10.下列哪项是预防经性途径感染艾滋病的有效措施（</w:t>
      </w:r>
      <w:r>
        <w:rPr>
          <w:rFonts w:ascii="宋体" w:hAnsi="宋体" w:eastAsia="宋体"/>
          <w:b/>
          <w:bCs/>
          <w:color w:val="FF0000"/>
          <w:kern w:val="0"/>
          <w:sz w:val="24"/>
          <w:szCs w:val="24"/>
        </w:rPr>
        <w:t>A</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4"/>
          <w:szCs w:val="24"/>
          <w:lang w:eastAsia="zh-CN"/>
        </w:rPr>
      </w:pPr>
      <w:r>
        <w:rPr>
          <w:rFonts w:ascii="宋体" w:hAnsi="宋体" w:eastAsia="宋体"/>
          <w:color w:val="000000"/>
          <w:kern w:val="0"/>
          <w:sz w:val="24"/>
          <w:szCs w:val="24"/>
        </w:rPr>
        <w:t>A.坚持正确使用安全套</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B.拒绝毒品</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C.到正规医院拔牙</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D.不与人共用牙刷</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11.</w:t>
      </w:r>
      <w:r>
        <w:rPr>
          <w:rFonts w:hint="eastAsia" w:ascii="宋体" w:hAnsi="宋体" w:eastAsia="宋体"/>
          <w:color w:val="auto"/>
          <w:kern w:val="0"/>
          <w:sz w:val="24"/>
          <w:szCs w:val="24"/>
        </w:rPr>
        <w:t>本届全国大学生预防艾滋病知识竞赛的宣传品之一——安全套，是由全球知名的两性健康品牌（</w:t>
      </w:r>
      <w:r>
        <w:rPr>
          <w:rFonts w:hint="eastAsia" w:ascii="宋体" w:hAnsi="宋体" w:eastAsia="宋体"/>
          <w:color w:val="FF0000"/>
          <w:kern w:val="0"/>
          <w:sz w:val="24"/>
          <w:szCs w:val="24"/>
        </w:rPr>
        <w:t>B</w:t>
      </w:r>
      <w:r>
        <w:rPr>
          <w:rFonts w:hint="eastAsia" w:ascii="宋体" w:hAnsi="宋体" w:eastAsia="宋体"/>
          <w:color w:val="auto"/>
          <w:kern w:val="0"/>
          <w:sz w:val="24"/>
          <w:szCs w:val="24"/>
        </w:rPr>
        <w:t>）赞助。</w:t>
      </w:r>
    </w:p>
    <w:p>
      <w:pPr>
        <w:snapToGrid w:val="0"/>
        <w:spacing w:before="0" w:after="0" w:line="360" w:lineRule="auto"/>
        <w:jc w:val="left"/>
        <w:rPr>
          <w:rFonts w:hint="eastAsia" w:ascii="宋体" w:hAnsi="宋体" w:eastAsia="宋体"/>
          <w:color w:val="FF0000"/>
          <w:kern w:val="0"/>
          <w:sz w:val="24"/>
          <w:szCs w:val="24"/>
          <w:lang w:eastAsia="zh-CN"/>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冈本</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杜蕾斯</w:t>
      </w: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杰士邦</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多乐士</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12.下例哪项预防艾滋病的方法是不正确的?（</w:t>
      </w:r>
      <w:r>
        <w:rPr>
          <w:rFonts w:ascii="宋体" w:hAnsi="宋体" w:eastAsia="宋体"/>
          <w:b/>
          <w:bCs/>
          <w:color w:val="FF0000"/>
          <w:kern w:val="0"/>
          <w:sz w:val="24"/>
          <w:szCs w:val="24"/>
        </w:rPr>
        <w:t>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A.性关系专一</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B.对被艾滋病毒感染者的血液污染的物品及时消毒</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C.感染的妇女不怀孕可防止后代感染</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D.将艾滋病人隔离起来保护大家</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13.感染艾滋病病毒的妇女会通过什么途径将病毒传染给婴儿（</w:t>
      </w:r>
      <w:r>
        <w:rPr>
          <w:rFonts w:ascii="宋体" w:hAnsi="宋体" w:eastAsia="宋体"/>
          <w:b/>
          <w:bCs/>
          <w:color w:val="FF0000"/>
          <w:kern w:val="0"/>
          <w:sz w:val="24"/>
          <w:szCs w:val="24"/>
        </w:rPr>
        <w:t>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A.妊娠，分娩，亲吻</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B.哺乳，亲吻，妊娠</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C.搂抱，亲吻，呼吸</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D.妊娠，分娩，哺乳</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14.</w:t>
      </w:r>
      <w:r>
        <w:rPr>
          <w:rFonts w:hint="eastAsia" w:ascii="宋体" w:hAnsi="宋体" w:eastAsia="宋体"/>
          <w:color w:val="auto"/>
          <w:kern w:val="0"/>
          <w:sz w:val="24"/>
          <w:szCs w:val="24"/>
        </w:rPr>
        <w:t>预防艾滋病在青少年中传播的最有效的方法为:（</w:t>
      </w:r>
      <w:r>
        <w:rPr>
          <w:rFonts w:hint="eastAsia" w:ascii="宋体" w:hAnsi="宋体" w:eastAsia="宋体"/>
          <w:color w:val="FF0000"/>
          <w:kern w:val="0"/>
          <w:sz w:val="24"/>
          <w:szCs w:val="24"/>
        </w:rPr>
        <w:t>D</w:t>
      </w:r>
      <w:r>
        <w:rPr>
          <w:rFonts w:hint="eastAsia" w:ascii="宋体" w:hAnsi="宋体" w:eastAsia="宋体"/>
          <w:color w:val="auto"/>
          <w:kern w:val="0"/>
          <w:sz w:val="24"/>
          <w:szCs w:val="24"/>
        </w:rPr>
        <w:t>）</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教育他们克制性欲，不发生婚前性行为</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教育他们远离艾滋病毒携带者</w:t>
      </w:r>
    </w:p>
    <w:p>
      <w:pPr>
        <w:snapToGrid w:val="0"/>
        <w:spacing w:before="0" w:after="0" w:line="360" w:lineRule="auto"/>
        <w:jc w:val="left"/>
        <w:rPr>
          <w:rFonts w:ascii="宋体" w:hAnsi="宋体" w:eastAsia="宋体"/>
          <w:color w:val="000000"/>
          <w:sz w:val="24"/>
          <w:szCs w:val="24"/>
        </w:rPr>
      </w:pP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教育他们不要发生同性恋</w:t>
      </w:r>
      <w:r>
        <w:rPr>
          <w:rFonts w:hint="eastAsia" w:ascii="宋体" w:hAnsi="宋体" w:eastAsia="宋体"/>
          <w:color w:val="auto"/>
          <w:kern w:val="0"/>
          <w:sz w:val="24"/>
          <w:szCs w:val="24"/>
          <w:lang w:val="en-US" w:eastAsia="zh-CN"/>
        </w:rPr>
        <w:t xml:space="preserve">  </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教育他们发生性行为时正确使用避孕套</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15.</w:t>
      </w:r>
      <w:r>
        <w:rPr>
          <w:rFonts w:hint="eastAsia" w:ascii="宋体" w:hAnsi="宋体" w:eastAsia="宋体"/>
          <w:color w:val="auto"/>
          <w:kern w:val="0"/>
          <w:sz w:val="24"/>
          <w:szCs w:val="24"/>
        </w:rPr>
        <w:t>被监管人员接受艾滋病防治相关内容的授课时间在入监所教育中不少于（）课时，在出监所教育中不少于（）课时，在常规教育中不少于（）课时。（</w:t>
      </w:r>
      <w:r>
        <w:rPr>
          <w:rFonts w:hint="eastAsia" w:ascii="宋体" w:hAnsi="宋体" w:eastAsia="宋体"/>
          <w:color w:val="FF0000"/>
          <w:kern w:val="0"/>
          <w:sz w:val="24"/>
          <w:szCs w:val="24"/>
        </w:rPr>
        <w:t>D</w:t>
      </w:r>
      <w:r>
        <w:rPr>
          <w:rFonts w:hint="eastAsia" w:ascii="宋体" w:hAnsi="宋体" w:eastAsia="宋体"/>
          <w:color w:val="auto"/>
          <w:kern w:val="0"/>
          <w:sz w:val="24"/>
          <w:szCs w:val="24"/>
        </w:rPr>
        <w:t>）</w:t>
      </w:r>
    </w:p>
    <w:p>
      <w:pPr>
        <w:snapToGrid w:val="0"/>
        <w:spacing w:before="0" w:after="0" w:line="360" w:lineRule="auto"/>
        <w:jc w:val="left"/>
        <w:rPr>
          <w:rFonts w:ascii="宋体" w:hAnsi="宋体" w:eastAsia="宋体"/>
          <w:color w:val="auto"/>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4；3；7</w:t>
      </w:r>
      <w:r>
        <w:rPr>
          <w:rFonts w:hint="eastAsia" w:ascii="宋体" w:hAnsi="宋体" w:eastAsia="宋体"/>
          <w:color w:val="auto"/>
          <w:kern w:val="0"/>
          <w:sz w:val="24"/>
          <w:szCs w:val="24"/>
        </w:rPr>
        <w:tab/>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5；4；7</w:t>
      </w:r>
      <w:r>
        <w:rPr>
          <w:rFonts w:hint="eastAsia" w:ascii="宋体" w:hAnsi="宋体" w:eastAsia="宋体"/>
          <w:color w:val="auto"/>
          <w:kern w:val="0"/>
          <w:sz w:val="24"/>
          <w:szCs w:val="24"/>
        </w:rPr>
        <w:tab/>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3；4；10</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5；3；10</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16.儿童恩科3岁时确诊感染了艾滋病病毒，没有输血史，他最可能的感染途径是</w:t>
      </w:r>
      <w:r>
        <w:rPr>
          <w:rFonts w:ascii="宋体" w:hAnsi="宋体" w:eastAsia="宋体"/>
          <w:b/>
          <w:bCs/>
          <w:color w:val="000000"/>
          <w:kern w:val="0"/>
          <w:sz w:val="24"/>
          <w:szCs w:val="24"/>
        </w:rPr>
        <w:t>（</w:t>
      </w:r>
      <w:r>
        <w:rPr>
          <w:rFonts w:ascii="宋体" w:hAnsi="宋体" w:eastAsia="宋体"/>
          <w:b/>
          <w:bCs/>
          <w:color w:val="FF0000"/>
          <w:kern w:val="0"/>
          <w:sz w:val="24"/>
          <w:szCs w:val="24"/>
        </w:rPr>
        <w:t>D</w:t>
      </w:r>
      <w:r>
        <w:rPr>
          <w:rFonts w:ascii="宋体" w:hAnsi="宋体" w:eastAsia="宋体"/>
          <w:b/>
          <w:bCs/>
          <w:color w:val="000000"/>
          <w:kern w:val="0"/>
          <w:sz w:val="24"/>
          <w:szCs w:val="24"/>
        </w:rPr>
        <w:t>）</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A.密切接触途径</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B.血液途径</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C.性途径</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D.母婴途径</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17.《艾滋病防治条例》于何时开始实施？（</w:t>
      </w:r>
      <w:r>
        <w:rPr>
          <w:rFonts w:ascii="宋体" w:hAnsi="宋体" w:eastAsia="宋体"/>
          <w:b/>
          <w:bCs/>
          <w:color w:val="FF0000"/>
          <w:kern w:val="0"/>
          <w:sz w:val="24"/>
          <w:szCs w:val="24"/>
        </w:rPr>
        <w:t>C</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A.2005.01.01</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B.2006.01.01</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C.2006.03.01</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18.艾滋病疫情由（</w:t>
      </w:r>
      <w:r>
        <w:rPr>
          <w:rFonts w:ascii="宋体" w:hAnsi="宋体" w:eastAsia="宋体"/>
          <w:b/>
          <w:bCs/>
          <w:color w:val="FF0000"/>
          <w:kern w:val="0"/>
          <w:sz w:val="24"/>
          <w:szCs w:val="24"/>
        </w:rPr>
        <w:t>B</w:t>
      </w:r>
      <w:r>
        <w:rPr>
          <w:rFonts w:ascii="宋体" w:hAnsi="宋体" w:eastAsia="宋体"/>
          <w:color w:val="000000"/>
          <w:kern w:val="0"/>
          <w:sz w:val="24"/>
          <w:szCs w:val="24"/>
        </w:rPr>
        <w:t>）人民政府卫生主管部门统一公布，其他任何单位和个人不得公布。</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A.国家级</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w:t>
      </w:r>
      <w:r>
        <w:rPr>
          <w:rFonts w:ascii="宋体" w:hAnsi="宋体" w:eastAsia="宋体"/>
          <w:color w:val="000000"/>
          <w:sz w:val="24"/>
          <w:szCs w:val="24"/>
        </w:rPr>
        <w:t>.</w:t>
      </w:r>
      <w:r>
        <w:rPr>
          <w:rFonts w:ascii="宋体" w:hAnsi="宋体" w:eastAsia="宋体"/>
          <w:color w:val="000000"/>
          <w:kern w:val="0"/>
          <w:sz w:val="24"/>
          <w:szCs w:val="24"/>
        </w:rPr>
        <w:t>省级</w:t>
      </w:r>
    </w:p>
    <w:p>
      <w:pPr>
        <w:snapToGrid w:val="0"/>
        <w:spacing w:before="0" w:after="0" w:line="360" w:lineRule="auto"/>
        <w:ind w:left="0"/>
        <w:jc w:val="left"/>
        <w:rPr>
          <w:rFonts w:ascii="宋体" w:hAnsi="宋体" w:eastAsia="宋体"/>
          <w:color w:val="000000"/>
          <w:sz w:val="24"/>
          <w:szCs w:val="24"/>
        </w:rPr>
      </w:pPr>
      <w:r>
        <w:rPr>
          <w:rFonts w:ascii="宋体" w:hAnsi="宋体" w:eastAsia="宋体"/>
          <w:color w:val="000000"/>
          <w:sz w:val="24"/>
          <w:szCs w:val="24"/>
        </w:rPr>
        <w:t>C.</w:t>
      </w:r>
      <w:r>
        <w:rPr>
          <w:rFonts w:ascii="宋体" w:hAnsi="宋体" w:eastAsia="宋体"/>
          <w:color w:val="000000"/>
          <w:kern w:val="0"/>
          <w:sz w:val="24"/>
          <w:szCs w:val="24"/>
        </w:rPr>
        <w:t>市级</w:t>
      </w:r>
    </w:p>
    <w:p>
      <w:pPr>
        <w:snapToGrid w:val="0"/>
        <w:spacing w:before="0" w:after="0" w:line="360" w:lineRule="auto"/>
        <w:ind w:left="0"/>
        <w:jc w:val="left"/>
        <w:rPr>
          <w:rFonts w:ascii="宋体" w:hAnsi="宋体" w:eastAsia="宋体"/>
          <w:color w:val="000000"/>
          <w:sz w:val="21"/>
          <w:szCs w:val="21"/>
        </w:rPr>
      </w:pPr>
      <w:r>
        <w:rPr>
          <w:rFonts w:ascii="宋体" w:hAnsi="宋体" w:eastAsia="宋体"/>
          <w:color w:val="000000"/>
          <w:sz w:val="21"/>
          <w:szCs w:val="21"/>
        </w:rPr>
        <w:t>D.县、区级</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19.下列哪种途径传播艾滋病病毒的效率最高?（</w:t>
      </w:r>
      <w:r>
        <w:rPr>
          <w:rFonts w:ascii="宋体" w:hAnsi="宋体" w:eastAsia="宋体"/>
          <w:b/>
          <w:bCs/>
          <w:color w:val="FF0000"/>
          <w:kern w:val="0"/>
          <w:sz w:val="24"/>
          <w:szCs w:val="24"/>
        </w:rPr>
        <w:t>C</w:t>
      </w:r>
      <w:r>
        <w:rPr>
          <w:rFonts w:ascii="宋体" w:hAnsi="宋体" w:eastAsia="宋体"/>
          <w:color w:val="000000"/>
          <w:kern w:val="0"/>
          <w:sz w:val="24"/>
          <w:szCs w:val="24"/>
        </w:rPr>
        <w:t>）</w:t>
      </w:r>
    </w:p>
    <w:p>
      <w:pPr>
        <w:numPr>
          <w:ilvl w:val="0"/>
          <w:numId w:val="1"/>
        </w:num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共用注射器吸毒</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B.母婴传播</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C.输入被污染的血液</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D.无保护的性交</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20.如果你的朋友和邻居感染了艾滋病，你会（</w:t>
      </w:r>
      <w:r>
        <w:rPr>
          <w:rFonts w:ascii="宋体" w:hAnsi="宋体" w:eastAsia="宋体"/>
          <w:b/>
          <w:bCs/>
          <w:color w:val="FF0000"/>
          <w:kern w:val="0"/>
          <w:sz w:val="24"/>
          <w:szCs w:val="24"/>
        </w:rPr>
        <w:t>A</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4"/>
          <w:szCs w:val="24"/>
          <w:lang w:eastAsia="zh-CN"/>
        </w:rPr>
      </w:pPr>
      <w:r>
        <w:rPr>
          <w:rFonts w:ascii="宋体" w:hAnsi="宋体" w:eastAsia="宋体"/>
          <w:color w:val="000000"/>
          <w:kern w:val="0"/>
          <w:sz w:val="24"/>
          <w:szCs w:val="24"/>
        </w:rPr>
        <w:t>A.经常去看望</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B.减少去看望</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C.告诉朋友不要去他们家</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21.</w:t>
      </w:r>
      <w:r>
        <w:rPr>
          <w:rFonts w:hint="eastAsia" w:ascii="宋体" w:hAnsi="宋体" w:eastAsia="宋体"/>
          <w:color w:val="auto"/>
          <w:kern w:val="0"/>
          <w:sz w:val="24"/>
          <w:szCs w:val="24"/>
        </w:rPr>
        <w:t>我国现阶段预防经血液传播艾滋病病毒的主要措施是：（</w:t>
      </w:r>
      <w:r>
        <w:rPr>
          <w:rFonts w:hint="eastAsia" w:ascii="宋体" w:hAnsi="宋体" w:eastAsia="宋体"/>
          <w:color w:val="FF0000"/>
          <w:kern w:val="0"/>
          <w:sz w:val="24"/>
          <w:szCs w:val="24"/>
        </w:rPr>
        <w:t>C</w:t>
      </w:r>
      <w:r>
        <w:rPr>
          <w:rFonts w:hint="eastAsia" w:ascii="宋体" w:hAnsi="宋体" w:eastAsia="宋体"/>
          <w:color w:val="auto"/>
          <w:kern w:val="0"/>
          <w:sz w:val="24"/>
          <w:szCs w:val="24"/>
        </w:rPr>
        <w:t>）</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打击卖淫嫖娼</w:t>
      </w:r>
      <w:r>
        <w:rPr>
          <w:rFonts w:hint="eastAsia" w:ascii="宋体" w:hAnsi="宋体" w:eastAsia="宋体"/>
          <w:color w:val="auto"/>
          <w:kern w:val="0"/>
          <w:sz w:val="24"/>
          <w:szCs w:val="24"/>
          <w:lang w:val="en-US" w:eastAsia="zh-CN"/>
        </w:rPr>
        <w:t xml:space="preserve"> B.</w:t>
      </w:r>
      <w:r>
        <w:rPr>
          <w:rFonts w:hint="eastAsia" w:ascii="宋体" w:hAnsi="宋体" w:eastAsia="宋体"/>
          <w:color w:val="auto"/>
          <w:kern w:val="0"/>
          <w:sz w:val="24"/>
          <w:szCs w:val="24"/>
        </w:rPr>
        <w:t>禁止同性恋</w:t>
      </w:r>
      <w:r>
        <w:rPr>
          <w:rFonts w:hint="eastAsia" w:ascii="宋体" w:hAnsi="宋体" w:eastAsia="宋体"/>
          <w:color w:val="auto"/>
          <w:kern w:val="0"/>
          <w:sz w:val="24"/>
          <w:szCs w:val="24"/>
          <w:lang w:val="en-US" w:eastAsia="zh-CN"/>
        </w:rPr>
        <w:tab/>
      </w: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对捐献的血液进行HIV检测</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应用疫苗</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22.下列哪类人群不属于艾滋病毒感染的高危人群（</w:t>
      </w:r>
      <w:r>
        <w:rPr>
          <w:rFonts w:ascii="宋体" w:hAnsi="宋体" w:eastAsia="宋体"/>
          <w:b/>
          <w:bCs/>
          <w:color w:val="FF0000"/>
          <w:kern w:val="0"/>
          <w:sz w:val="24"/>
          <w:szCs w:val="24"/>
        </w:rPr>
        <w:t>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A.同性恋者</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B.性乱交者</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C.静脉吸毒者</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D.医护人员</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23.世界艾滋病日是每年的何月何日（</w:t>
      </w:r>
      <w:r>
        <w:rPr>
          <w:rFonts w:ascii="宋体" w:hAnsi="宋体" w:eastAsia="宋体"/>
          <w:b/>
          <w:bCs/>
          <w:color w:val="FF0000"/>
          <w:kern w:val="0"/>
          <w:sz w:val="24"/>
          <w:szCs w:val="24"/>
        </w:rPr>
        <w:t>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A.6月1日</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B.8月1日</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C.11月1日</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D.12月1日</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24.</w:t>
      </w:r>
      <w:r>
        <w:rPr>
          <w:rFonts w:hint="eastAsia" w:ascii="宋体" w:hAnsi="宋体" w:eastAsia="宋体"/>
          <w:color w:val="auto"/>
          <w:kern w:val="0"/>
          <w:sz w:val="24"/>
          <w:szCs w:val="24"/>
        </w:rPr>
        <w:t>《中华人民共和国献血法》规定的无偿献血年龄是（</w:t>
      </w:r>
      <w:r>
        <w:rPr>
          <w:rFonts w:hint="eastAsia" w:ascii="宋体" w:hAnsi="宋体" w:eastAsia="宋体"/>
          <w:color w:val="FF0000"/>
          <w:kern w:val="0"/>
          <w:sz w:val="24"/>
          <w:szCs w:val="24"/>
        </w:rPr>
        <w:t>B</w:t>
      </w:r>
      <w:r>
        <w:rPr>
          <w:rFonts w:hint="eastAsia" w:ascii="宋体" w:hAnsi="宋体" w:eastAsia="宋体"/>
          <w:color w:val="auto"/>
          <w:kern w:val="0"/>
          <w:sz w:val="24"/>
          <w:szCs w:val="24"/>
        </w:rPr>
        <w:t>）。</w:t>
      </w:r>
    </w:p>
    <w:p>
      <w:pPr>
        <w:snapToGrid w:val="0"/>
        <w:spacing w:before="0" w:after="0" w:line="360" w:lineRule="auto"/>
        <w:jc w:val="left"/>
        <w:rPr>
          <w:rFonts w:ascii="宋体" w:hAnsi="宋体" w:eastAsia="宋体"/>
          <w:color w:val="auto"/>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15岁至55岁</w:t>
      </w:r>
      <w:r>
        <w:rPr>
          <w:rFonts w:hint="eastAsia" w:ascii="宋体" w:hAnsi="宋体" w:eastAsia="宋体"/>
          <w:color w:val="auto"/>
          <w:kern w:val="0"/>
          <w:sz w:val="24"/>
          <w:szCs w:val="24"/>
          <w:lang w:val="en-US" w:eastAsia="zh-CN"/>
        </w:rPr>
        <w:tab/>
      </w:r>
      <w:r>
        <w:rPr>
          <w:rFonts w:hint="eastAsia" w:ascii="宋体" w:hAnsi="宋体" w:eastAsia="宋体"/>
          <w:color w:val="auto"/>
          <w:kern w:val="0"/>
          <w:sz w:val="24"/>
          <w:szCs w:val="24"/>
          <w:lang w:val="en-US" w:eastAsia="zh-CN"/>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18岁至55岁</w:t>
      </w:r>
      <w:r>
        <w:rPr>
          <w:rFonts w:hint="eastAsia" w:ascii="宋体" w:hAnsi="宋体" w:eastAsia="宋体"/>
          <w:color w:val="auto"/>
          <w:kern w:val="0"/>
          <w:sz w:val="24"/>
          <w:szCs w:val="24"/>
          <w:lang w:val="en-US" w:eastAsia="zh-CN"/>
        </w:rPr>
        <w:tab/>
      </w:r>
      <w:r>
        <w:rPr>
          <w:rFonts w:hint="eastAsia" w:ascii="宋体" w:hAnsi="宋体" w:eastAsia="宋体"/>
          <w:color w:val="auto"/>
          <w:kern w:val="0"/>
          <w:sz w:val="24"/>
          <w:szCs w:val="24"/>
          <w:lang w:val="en-US" w:eastAsia="zh-CN"/>
        </w:rPr>
        <w:tab/>
      </w: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18岁至50岁</w:t>
      </w:r>
      <w:r>
        <w:rPr>
          <w:rFonts w:hint="eastAsia" w:ascii="宋体" w:hAnsi="宋体" w:eastAsia="宋体"/>
          <w:color w:val="auto"/>
          <w:kern w:val="0"/>
          <w:sz w:val="24"/>
          <w:szCs w:val="24"/>
          <w:lang w:val="en-US" w:eastAsia="zh-CN"/>
        </w:rPr>
        <w:tab/>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20岁至60岁</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25.艾滋病病毒主要侵犯人体的何种细胞（</w:t>
      </w:r>
      <w:r>
        <w:rPr>
          <w:rFonts w:ascii="宋体" w:hAnsi="宋体" w:eastAsia="宋体"/>
          <w:b/>
          <w:bCs/>
          <w:color w:val="FF0000"/>
          <w:kern w:val="0"/>
          <w:sz w:val="24"/>
          <w:szCs w:val="24"/>
        </w:rPr>
        <w:t>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A.红细胞</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B.白细胞</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C.巨噬细胞</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D.淋巴细胞</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26.为预防艾滋病，男性同性恋之间的性问题应如何正确处理?（</w:t>
      </w:r>
      <w:r>
        <w:rPr>
          <w:rFonts w:ascii="宋体" w:hAnsi="宋体" w:eastAsia="宋体"/>
          <w:b/>
          <w:bCs/>
          <w:color w:val="FF0000"/>
          <w:kern w:val="0"/>
          <w:sz w:val="24"/>
          <w:szCs w:val="24"/>
        </w:rPr>
        <w:t>A</w:t>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A.固定一个性伴侣，每次性行为全程正确使用安全套</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B.如果对方看起来很健康，外生殖器见不到明显病变，就不必用安全套</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C.既然是高危人群，防不胜防，不防也罢</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27.艾滋病自愿咨询检测哪项规定是正确的。（</w:t>
      </w:r>
      <w:r>
        <w:rPr>
          <w:rFonts w:ascii="宋体" w:hAnsi="宋体" w:eastAsia="宋体"/>
          <w:b/>
          <w:bCs/>
          <w:color w:val="FF0000"/>
          <w:kern w:val="0"/>
          <w:sz w:val="24"/>
          <w:szCs w:val="24"/>
        </w:rPr>
        <w:t>D</w:t>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A.免收咨询费，按规定收检验费</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B.适当收取咨询费，免收检验费</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C.按规定收取咨询费和检验费</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D.按规定免收咨询费和检验费</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28.《中华人民共和国传染病防治法》将艾滋病列入哪类传染病。（</w:t>
      </w:r>
      <w:r>
        <w:rPr>
          <w:rFonts w:ascii="宋体" w:hAnsi="宋体" w:eastAsia="宋体"/>
          <w:b/>
          <w:bCs/>
          <w:color w:val="FF0000"/>
          <w:kern w:val="0"/>
          <w:sz w:val="24"/>
          <w:szCs w:val="24"/>
        </w:rPr>
        <w:t>B</w:t>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A.甲类</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B.乙类</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C.丙类</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D.丁类</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29.1981年，哪个国家首先报道世界上第一例艾滋病。（</w:t>
      </w:r>
      <w:r>
        <w:rPr>
          <w:rFonts w:ascii="宋体" w:hAnsi="宋体" w:eastAsia="宋体"/>
          <w:b/>
          <w:bCs/>
          <w:color w:val="FF0000"/>
          <w:kern w:val="0"/>
          <w:sz w:val="24"/>
          <w:szCs w:val="24"/>
        </w:rPr>
        <w:t>C</w:t>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A.中国</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B.泰国</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C.美国</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D.南非</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30.</w:t>
      </w:r>
      <w:r>
        <w:rPr>
          <w:rFonts w:hint="eastAsia" w:ascii="宋体" w:hAnsi="宋体" w:eastAsia="宋体"/>
          <w:color w:val="auto"/>
          <w:kern w:val="0"/>
          <w:sz w:val="24"/>
          <w:szCs w:val="24"/>
        </w:rPr>
        <w:t>下列哪类人群不属于艾滋病病毒感染的高危人群。（</w:t>
      </w:r>
      <w:r>
        <w:rPr>
          <w:rFonts w:hint="eastAsia" w:ascii="宋体" w:hAnsi="宋体" w:eastAsia="宋体"/>
          <w:color w:val="FF0000"/>
          <w:kern w:val="0"/>
          <w:sz w:val="24"/>
          <w:szCs w:val="24"/>
        </w:rPr>
        <w:t>B</w:t>
      </w:r>
      <w:r>
        <w:rPr>
          <w:rFonts w:hint="eastAsia" w:ascii="宋体" w:hAnsi="宋体" w:eastAsia="宋体"/>
          <w:color w:val="auto"/>
          <w:kern w:val="0"/>
          <w:sz w:val="24"/>
          <w:szCs w:val="24"/>
        </w:rPr>
        <w:t>）</w:t>
      </w:r>
      <w:r>
        <w:rPr>
          <w:rFonts w:hint="eastAsia" w:ascii="宋体" w:hAnsi="宋体" w:eastAsia="宋体"/>
          <w:color w:val="auto"/>
          <w:kern w:val="0"/>
          <w:sz w:val="24"/>
          <w:szCs w:val="24"/>
        </w:rPr>
        <w:tab/>
      </w:r>
    </w:p>
    <w:p>
      <w:pPr>
        <w:snapToGrid w:val="0"/>
        <w:spacing w:before="0" w:after="0" w:line="360" w:lineRule="auto"/>
        <w:jc w:val="left"/>
        <w:rPr>
          <w:rFonts w:ascii="宋体" w:hAnsi="宋体" w:eastAsia="宋体"/>
          <w:color w:val="auto"/>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同性恋者</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无偿献血人员</w:t>
      </w: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静脉吸毒者</w:t>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性乱交者</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31.下列哪种行为有传染艾滋病的危险（</w:t>
      </w:r>
      <w:r>
        <w:rPr>
          <w:rFonts w:ascii="宋体" w:hAnsi="宋体" w:eastAsia="宋体"/>
          <w:b/>
          <w:bCs/>
          <w:color w:val="FF0000"/>
          <w:kern w:val="0"/>
          <w:sz w:val="24"/>
          <w:szCs w:val="24"/>
        </w:rPr>
        <w:t>A</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4"/>
          <w:szCs w:val="24"/>
          <w:lang w:eastAsia="zh-CN"/>
        </w:rPr>
      </w:pPr>
      <w:r>
        <w:rPr>
          <w:rFonts w:ascii="宋体" w:hAnsi="宋体" w:eastAsia="宋体"/>
          <w:color w:val="000000"/>
          <w:kern w:val="0"/>
          <w:sz w:val="24"/>
          <w:szCs w:val="24"/>
        </w:rPr>
        <w:t>A.共用剃须刀</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B.共用毛巾、马桶</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C.共用茶杯和餐具</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D.蚊虫叮咬</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32.今年是世界艾滋病日（</w:t>
      </w:r>
      <w:r>
        <w:rPr>
          <w:rFonts w:ascii="宋体" w:hAnsi="宋体" w:eastAsia="宋体"/>
          <w:b/>
          <w:bCs/>
          <w:color w:val="FF0000"/>
          <w:kern w:val="0"/>
          <w:sz w:val="24"/>
          <w:szCs w:val="24"/>
        </w:rPr>
        <w:t>D</w:t>
      </w:r>
      <w:r>
        <w:rPr>
          <w:rFonts w:ascii="宋体" w:hAnsi="宋体" w:eastAsia="宋体"/>
          <w:color w:val="000000"/>
          <w:kern w:val="0"/>
          <w:sz w:val="24"/>
          <w:szCs w:val="24"/>
        </w:rPr>
        <w:t>）周年。</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A.27</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B.29</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C.30</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D.3</w:t>
      </w:r>
      <w:r>
        <w:rPr>
          <w:rFonts w:hint="eastAsia" w:ascii="宋体" w:hAnsi="宋体" w:eastAsia="宋体"/>
          <w:color w:val="000000"/>
          <w:kern w:val="0"/>
          <w:sz w:val="24"/>
          <w:szCs w:val="24"/>
          <w:lang w:val="en-US" w:eastAsia="zh-CN"/>
        </w:rPr>
        <w:t>3</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33.性传播感染监测包括四方面核心内容：病例报告、患病率评价、性传播感染综合征病原学评价以及监测抗微生物药物耐药性。目前最相关的国家监测体系基于通用的综合征</w:t>
      </w:r>
      <w:r>
        <w:rPr>
          <w:rFonts w:ascii="宋体" w:hAnsi="宋体" w:eastAsia="宋体"/>
          <w:b/>
          <w:bCs/>
          <w:color w:val="FF0000"/>
          <w:kern w:val="0"/>
          <w:sz w:val="24"/>
          <w:szCs w:val="24"/>
        </w:rPr>
        <w:t>（D）</w:t>
      </w:r>
      <w:r>
        <w:rPr>
          <w:rFonts w:ascii="宋体" w:hAnsi="宋体" w:eastAsia="宋体"/>
          <w:color w:val="000000"/>
          <w:kern w:val="0"/>
          <w:sz w:val="24"/>
          <w:szCs w:val="24"/>
        </w:rPr>
        <w:t>。</w:t>
      </w:r>
      <w:r>
        <w:rPr>
          <w:rFonts w:ascii="宋体" w:hAnsi="宋体" w:eastAsia="宋体"/>
          <w:color w:val="000000"/>
          <w:kern w:val="0"/>
          <w:sz w:val="24"/>
          <w:szCs w:val="24"/>
        </w:rPr>
        <w:tab/>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A.监测抗微生物药物耐药性</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B.患病率评价</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C.传播感染综合征病原学评价</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D.病例报告</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34.艾滋病病毒感染者和艾滋病病人，由</w:t>
      </w:r>
      <w:r>
        <w:rPr>
          <w:rFonts w:ascii="宋体" w:hAnsi="宋体" w:eastAsia="宋体"/>
          <w:b/>
          <w:bCs/>
          <w:color w:val="FF0000"/>
          <w:kern w:val="0"/>
          <w:sz w:val="24"/>
          <w:szCs w:val="24"/>
        </w:rPr>
        <w:t>（C）</w:t>
      </w:r>
      <w:r>
        <w:rPr>
          <w:rFonts w:ascii="宋体" w:hAnsi="宋体" w:eastAsia="宋体"/>
          <w:color w:val="000000"/>
          <w:kern w:val="0"/>
          <w:sz w:val="24"/>
          <w:szCs w:val="24"/>
        </w:rPr>
        <w:t>疾病预防控制机构进行医学管理，建立个人档案，并定期进行医学随访。</w:t>
      </w:r>
      <w:r>
        <w:rPr>
          <w:rFonts w:ascii="宋体" w:hAnsi="宋体" w:eastAsia="宋体"/>
          <w:color w:val="000000"/>
          <w:kern w:val="0"/>
          <w:sz w:val="24"/>
          <w:szCs w:val="24"/>
        </w:rPr>
        <w:tab/>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A.户籍所在地</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B.单位或学校所在地</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C.经常居住地</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D.确诊医疗机构所在地</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35.</w:t>
      </w:r>
      <w:r>
        <w:rPr>
          <w:rFonts w:hint="eastAsia" w:ascii="宋体" w:hAnsi="宋体" w:eastAsia="宋体"/>
          <w:color w:val="auto"/>
          <w:kern w:val="0"/>
          <w:sz w:val="24"/>
          <w:szCs w:val="24"/>
        </w:rPr>
        <w:t>如果发生了高危行为,怀疑感染了艾滋病病毒,该怎么办？（</w:t>
      </w:r>
      <w:r>
        <w:rPr>
          <w:rFonts w:hint="eastAsia" w:ascii="宋体" w:hAnsi="宋体" w:eastAsia="宋体"/>
          <w:color w:val="FF0000"/>
          <w:kern w:val="0"/>
          <w:sz w:val="24"/>
          <w:szCs w:val="24"/>
        </w:rPr>
        <w:t>D</w:t>
      </w:r>
      <w:r>
        <w:rPr>
          <w:rFonts w:hint="eastAsia" w:ascii="宋体" w:hAnsi="宋体" w:eastAsia="宋体"/>
          <w:color w:val="auto"/>
          <w:kern w:val="0"/>
          <w:sz w:val="24"/>
          <w:szCs w:val="24"/>
        </w:rPr>
        <w:t>）</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找心理医生咨询</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心里害怕担忧,但又不敢找人咨询</w:t>
      </w:r>
      <w:r>
        <w:rPr>
          <w:rFonts w:hint="eastAsia" w:ascii="宋体" w:hAnsi="宋体" w:eastAsia="宋体"/>
          <w:color w:val="auto"/>
          <w:kern w:val="0"/>
          <w:sz w:val="24"/>
          <w:szCs w:val="24"/>
        </w:rPr>
        <w:tab/>
      </w:r>
    </w:p>
    <w:p>
      <w:pPr>
        <w:snapToGrid w:val="0"/>
        <w:spacing w:before="0" w:after="0" w:line="360" w:lineRule="auto"/>
        <w:jc w:val="left"/>
        <w:rPr>
          <w:rFonts w:ascii="宋体" w:hAnsi="宋体" w:eastAsia="宋体"/>
          <w:color w:val="auto"/>
          <w:sz w:val="24"/>
          <w:szCs w:val="24"/>
        </w:rPr>
      </w:pP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到个体诊所就诊</w:t>
      </w:r>
      <w:r>
        <w:rPr>
          <w:rFonts w:hint="eastAsia" w:ascii="宋体" w:hAnsi="宋体" w:eastAsia="宋体"/>
          <w:color w:val="auto"/>
          <w:kern w:val="0"/>
          <w:sz w:val="24"/>
          <w:szCs w:val="24"/>
        </w:rPr>
        <w:tab/>
      </w: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到艾滋病咨询检测室咨询</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36.当一名成年大学生诊断为艾滋病感染后，医务人员应该将其感染结果告诉：</w:t>
      </w:r>
      <w:r>
        <w:rPr>
          <w:rFonts w:ascii="宋体" w:hAnsi="宋体" w:eastAsia="宋体"/>
          <w:b/>
          <w:bCs/>
          <w:color w:val="FF0000"/>
          <w:kern w:val="0"/>
          <w:sz w:val="24"/>
          <w:szCs w:val="24"/>
        </w:rPr>
        <w:t>(A)</w:t>
      </w:r>
      <w:r>
        <w:rPr>
          <w:rFonts w:ascii="宋体" w:hAnsi="宋体" w:eastAsia="宋体"/>
          <w:b/>
          <w:bCs/>
          <w:color w:val="FF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A.除本人外，不能告诉其他任何人</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B.校医</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C.学生父母</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D.校领导</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37.从（）年开始，我国政府就明令禁止进口血液和血液制品。</w:t>
      </w:r>
      <w:r>
        <w:rPr>
          <w:rFonts w:ascii="宋体" w:hAnsi="宋体" w:eastAsia="宋体"/>
          <w:b/>
          <w:bCs/>
          <w:color w:val="FF0000"/>
          <w:kern w:val="0"/>
          <w:sz w:val="24"/>
          <w:szCs w:val="24"/>
        </w:rPr>
        <w:t>（B）</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A.1989</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B.1985</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C.1988</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D.1994</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38.2018年5月，首个抗艾滋病新药</w:t>
      </w:r>
      <w:r>
        <w:rPr>
          <w:rFonts w:ascii="宋体" w:hAnsi="宋体" w:eastAsia="宋体"/>
          <w:b/>
          <w:bCs/>
          <w:color w:val="FF0000"/>
          <w:kern w:val="0"/>
          <w:sz w:val="24"/>
          <w:szCs w:val="24"/>
        </w:rPr>
        <w:t>（D）</w:t>
      </w:r>
      <w:r>
        <w:rPr>
          <w:rFonts w:ascii="宋体" w:hAnsi="宋体" w:eastAsia="宋体"/>
          <w:color w:val="000000"/>
          <w:kern w:val="0"/>
          <w:sz w:val="24"/>
          <w:szCs w:val="24"/>
        </w:rPr>
        <w:t>获得国家药监局批准I类新药证书，实现了我国抗艾滋病新药零突破，该药具有全新的分子作用机制，拥有全球原创知识产权，并将引领全球长效治疗的新趋势。</w:t>
      </w:r>
      <w:r>
        <w:rPr>
          <w:rFonts w:ascii="宋体" w:hAnsi="宋体" w:eastAsia="宋体"/>
          <w:color w:val="000000"/>
          <w:kern w:val="0"/>
          <w:sz w:val="24"/>
          <w:szCs w:val="24"/>
        </w:rPr>
        <w:tab/>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A.安罗替尼</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B.艾博韦泰</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C.艾博宁</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D.艾可宁</w:t>
      </w:r>
    </w:p>
    <w:p>
      <w:pPr>
        <w:snapToGrid w:val="0"/>
        <w:spacing w:before="0" w:after="0" w:line="360" w:lineRule="auto"/>
        <w:jc w:val="left"/>
        <w:rPr>
          <w:rFonts w:hint="eastAsia" w:ascii="宋体" w:hAnsi="宋体" w:eastAsia="宋体"/>
          <w:color w:val="auto"/>
          <w:kern w:val="0"/>
          <w:sz w:val="24"/>
          <w:szCs w:val="24"/>
        </w:rPr>
      </w:pPr>
      <w:r>
        <w:rPr>
          <w:rFonts w:ascii="宋体" w:hAnsi="宋体" w:eastAsia="宋体"/>
          <w:color w:val="000000"/>
          <w:kern w:val="0"/>
          <w:sz w:val="24"/>
          <w:szCs w:val="24"/>
        </w:rPr>
        <w:t>39.</w:t>
      </w:r>
      <w:r>
        <w:rPr>
          <w:rFonts w:hint="eastAsia" w:ascii="宋体" w:hAnsi="宋体" w:eastAsia="宋体"/>
          <w:color w:val="auto"/>
          <w:kern w:val="0"/>
          <w:sz w:val="24"/>
          <w:szCs w:val="24"/>
        </w:rPr>
        <w:t>青年学生处于性活跃期，为避免感染上艾滋病，下面哪项是正确的。（</w:t>
      </w:r>
      <w:r>
        <w:rPr>
          <w:rFonts w:hint="eastAsia" w:ascii="宋体" w:hAnsi="宋体" w:eastAsia="宋体"/>
          <w:color w:val="FF0000"/>
          <w:kern w:val="0"/>
          <w:sz w:val="24"/>
          <w:szCs w:val="24"/>
        </w:rPr>
        <w:t>C</w:t>
      </w:r>
      <w:r>
        <w:rPr>
          <w:rFonts w:hint="eastAsia" w:ascii="宋体" w:hAnsi="宋体" w:eastAsia="宋体"/>
          <w:color w:val="auto"/>
          <w:kern w:val="0"/>
          <w:sz w:val="24"/>
          <w:szCs w:val="24"/>
        </w:rPr>
        <w:t>）</w:t>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A.</w:t>
      </w:r>
      <w:r>
        <w:rPr>
          <w:rFonts w:hint="eastAsia" w:ascii="宋体" w:hAnsi="宋体" w:eastAsia="宋体"/>
          <w:color w:val="auto"/>
          <w:kern w:val="0"/>
          <w:sz w:val="24"/>
          <w:szCs w:val="24"/>
        </w:rPr>
        <w:t>可与他人共用有可能刺破皮肤的牙刷、刮脸刀和电动剃须刀等</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B.</w:t>
      </w:r>
      <w:r>
        <w:rPr>
          <w:rFonts w:hint="eastAsia" w:ascii="宋体" w:hAnsi="宋体" w:eastAsia="宋体"/>
          <w:color w:val="auto"/>
          <w:kern w:val="0"/>
          <w:sz w:val="24"/>
          <w:szCs w:val="24"/>
        </w:rPr>
        <w:t>肛交是一种安全的性行为</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C.</w:t>
      </w:r>
      <w:r>
        <w:rPr>
          <w:rFonts w:hint="eastAsia" w:ascii="宋体" w:hAnsi="宋体" w:eastAsia="宋体"/>
          <w:color w:val="auto"/>
          <w:kern w:val="0"/>
          <w:sz w:val="24"/>
          <w:szCs w:val="24"/>
        </w:rPr>
        <w:t>不发生不安全的性行为</w:t>
      </w:r>
      <w:r>
        <w:rPr>
          <w:rFonts w:hint="eastAsia" w:ascii="宋体" w:hAnsi="宋体" w:eastAsia="宋体"/>
          <w:color w:val="auto"/>
          <w:kern w:val="0"/>
          <w:sz w:val="24"/>
          <w:szCs w:val="24"/>
        </w:rPr>
        <w:tab/>
      </w:r>
    </w:p>
    <w:p>
      <w:pPr>
        <w:snapToGrid w:val="0"/>
        <w:spacing w:before="0" w:after="0"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lang w:val="en-US" w:eastAsia="zh-CN"/>
        </w:rPr>
        <w:t>D.</w:t>
      </w:r>
      <w:r>
        <w:rPr>
          <w:rFonts w:hint="eastAsia" w:ascii="宋体" w:hAnsi="宋体" w:eastAsia="宋体"/>
          <w:color w:val="auto"/>
          <w:kern w:val="0"/>
          <w:sz w:val="24"/>
          <w:szCs w:val="24"/>
        </w:rPr>
        <w:t>可以同时具有多个性伴</w:t>
      </w:r>
    </w:p>
    <w:p>
      <w:pPr>
        <w:snapToGrid w:val="0"/>
        <w:spacing w:before="0" w:after="0" w:line="360" w:lineRule="auto"/>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40.女性艾滋病病毒感染者中最常见的癌症是（</w:t>
      </w:r>
      <w:r>
        <w:rPr>
          <w:rFonts w:hint="eastAsia" w:ascii="宋体" w:hAnsi="宋体" w:eastAsia="宋体"/>
          <w:color w:val="FF0000"/>
          <w:sz w:val="24"/>
          <w:szCs w:val="24"/>
          <w:lang w:val="en-US" w:eastAsia="zh-CN"/>
        </w:rPr>
        <w:t>C</w:t>
      </w:r>
      <w:r>
        <w:rPr>
          <w:rFonts w:hint="eastAsia" w:ascii="宋体" w:hAnsi="宋体" w:eastAsia="宋体"/>
          <w:color w:val="000000"/>
          <w:sz w:val="24"/>
          <w:szCs w:val="24"/>
          <w:lang w:val="en-US" w:eastAsia="zh-CN"/>
        </w:rPr>
        <w:t>）。</w:t>
      </w:r>
      <w:r>
        <w:rPr>
          <w:rFonts w:hint="eastAsia" w:ascii="宋体" w:hAnsi="宋体" w:eastAsia="宋体"/>
          <w:color w:val="000000"/>
          <w:sz w:val="24"/>
          <w:szCs w:val="24"/>
          <w:lang w:val="en-US" w:eastAsia="zh-CN"/>
        </w:rPr>
        <w:tab/>
      </w:r>
      <w:r>
        <w:rPr>
          <w:rFonts w:hint="eastAsia" w:ascii="宋体" w:hAnsi="宋体" w:eastAsia="宋体"/>
          <w:color w:val="000000"/>
          <w:sz w:val="24"/>
          <w:szCs w:val="24"/>
          <w:lang w:val="en-US" w:eastAsia="zh-CN"/>
        </w:rPr>
        <w:tab/>
      </w:r>
    </w:p>
    <w:p>
      <w:pPr>
        <w:snapToGrid w:val="0"/>
        <w:spacing w:before="0" w:after="0" w:line="360" w:lineRule="auto"/>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A.肺癌</w:t>
      </w:r>
      <w:r>
        <w:rPr>
          <w:rFonts w:hint="eastAsia" w:ascii="宋体" w:hAnsi="宋体" w:eastAsia="宋体"/>
          <w:color w:val="000000"/>
          <w:sz w:val="24"/>
          <w:szCs w:val="24"/>
          <w:lang w:val="en-US" w:eastAsia="zh-CN"/>
        </w:rPr>
        <w:tab/>
      </w:r>
      <w:r>
        <w:rPr>
          <w:rFonts w:hint="eastAsia" w:ascii="宋体" w:hAnsi="宋体" w:eastAsia="宋体"/>
          <w:color w:val="000000"/>
          <w:sz w:val="24"/>
          <w:szCs w:val="24"/>
          <w:lang w:val="en-US" w:eastAsia="zh-CN"/>
        </w:rPr>
        <w:t>B.肝癌</w:t>
      </w:r>
      <w:r>
        <w:rPr>
          <w:rFonts w:hint="eastAsia" w:ascii="宋体" w:hAnsi="宋体" w:eastAsia="宋体"/>
          <w:color w:val="000000"/>
          <w:sz w:val="24"/>
          <w:szCs w:val="24"/>
          <w:lang w:val="en-US" w:eastAsia="zh-CN"/>
        </w:rPr>
        <w:tab/>
      </w:r>
      <w:r>
        <w:rPr>
          <w:rFonts w:hint="eastAsia" w:ascii="宋体" w:hAnsi="宋体" w:eastAsia="宋体"/>
          <w:color w:val="000000"/>
          <w:sz w:val="24"/>
          <w:szCs w:val="24"/>
          <w:lang w:val="en-US" w:eastAsia="zh-CN"/>
        </w:rPr>
        <w:t>C.宫颈癌</w:t>
      </w:r>
      <w:r>
        <w:rPr>
          <w:rFonts w:hint="eastAsia" w:ascii="宋体" w:hAnsi="宋体" w:eastAsia="宋体"/>
          <w:color w:val="000000"/>
          <w:sz w:val="24"/>
          <w:szCs w:val="24"/>
          <w:lang w:val="en-US" w:eastAsia="zh-CN"/>
        </w:rPr>
        <w:tab/>
      </w:r>
      <w:r>
        <w:rPr>
          <w:rFonts w:hint="eastAsia" w:ascii="宋体" w:hAnsi="宋体" w:eastAsia="宋体"/>
          <w:color w:val="000000"/>
          <w:sz w:val="24"/>
          <w:szCs w:val="24"/>
          <w:lang w:val="en-US" w:eastAsia="zh-CN"/>
        </w:rPr>
        <w:t>D.乳腺癌</w:t>
      </w:r>
    </w:p>
    <w:p>
      <w:pPr>
        <w:snapToGrid w:val="0"/>
        <w:spacing w:before="0" w:after="0" w:line="360" w:lineRule="auto"/>
        <w:jc w:val="left"/>
        <w:rPr>
          <w:rFonts w:ascii="宋体" w:hAnsi="宋体" w:eastAsia="宋体"/>
          <w:color w:val="000000"/>
          <w:sz w:val="32"/>
          <w:szCs w:val="32"/>
        </w:rPr>
      </w:pPr>
      <w:r>
        <w:rPr>
          <w:rFonts w:ascii="宋体" w:hAnsi="宋体" w:eastAsia="宋体"/>
          <w:b/>
          <w:bCs/>
          <w:color w:val="000000"/>
          <w:kern w:val="0"/>
          <w:sz w:val="32"/>
          <w:szCs w:val="32"/>
        </w:rPr>
        <w:t>多选题</w:t>
      </w:r>
    </w:p>
    <w:p>
      <w:pPr>
        <w:snapToGrid w:val="0"/>
        <w:spacing w:before="0" w:after="0"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1.</w:t>
      </w:r>
      <w:r>
        <w:rPr>
          <w:rFonts w:hint="eastAsia" w:ascii="宋体" w:hAnsi="宋体" w:eastAsia="宋体"/>
          <w:color w:val="000000"/>
          <w:kern w:val="0"/>
          <w:sz w:val="24"/>
          <w:szCs w:val="24"/>
        </w:rPr>
        <w:t>针对MSM人群的艾滋病干预工作主要由疾病预防控制（）、（）及（）共同实施，三者工作彼此有效衔接、相互配合，形成“三位一体”的工作组织管理模式，为目标人群提供宣传、检测、治疗和关怀等预防干预服务。（</w:t>
      </w:r>
      <w:r>
        <w:rPr>
          <w:rFonts w:hint="eastAsia" w:ascii="宋体" w:hAnsi="宋体" w:eastAsia="宋体"/>
          <w:color w:val="FF0000"/>
          <w:kern w:val="0"/>
          <w:sz w:val="24"/>
          <w:szCs w:val="24"/>
        </w:rPr>
        <w:t>BCD</w:t>
      </w:r>
      <w:r>
        <w:rPr>
          <w:rFonts w:hint="eastAsia" w:ascii="宋体" w:hAnsi="宋体" w:eastAsia="宋体"/>
          <w:color w:val="000000"/>
          <w:kern w:val="0"/>
          <w:sz w:val="24"/>
          <w:szCs w:val="24"/>
        </w:rPr>
        <w:t>）</w:t>
      </w:r>
      <w:r>
        <w:rPr>
          <w:rFonts w:hint="eastAsia" w:ascii="宋体" w:hAnsi="宋体" w:eastAsia="宋体"/>
          <w:color w:val="000000"/>
          <w:kern w:val="0"/>
          <w:sz w:val="24"/>
          <w:szCs w:val="24"/>
        </w:rPr>
        <w:tab/>
      </w:r>
    </w:p>
    <w:p>
      <w:pPr>
        <w:snapToGrid w:val="0"/>
        <w:spacing w:before="0" w:after="0"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lang w:val="en-US" w:eastAsia="zh-CN"/>
        </w:rPr>
        <w:t>A.</w:t>
      </w:r>
      <w:r>
        <w:rPr>
          <w:rFonts w:hint="eastAsia" w:ascii="宋体" w:hAnsi="宋体" w:eastAsia="宋体"/>
          <w:color w:val="000000"/>
          <w:kern w:val="0"/>
          <w:sz w:val="24"/>
          <w:szCs w:val="24"/>
        </w:rPr>
        <w:t>传染病中心</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B.</w:t>
      </w:r>
      <w:r>
        <w:rPr>
          <w:rFonts w:hint="eastAsia" w:ascii="宋体" w:hAnsi="宋体" w:eastAsia="宋体"/>
          <w:color w:val="000000"/>
          <w:kern w:val="0"/>
          <w:sz w:val="24"/>
          <w:szCs w:val="24"/>
        </w:rPr>
        <w:t>专业机构</w:t>
      </w:r>
      <w:r>
        <w:rPr>
          <w:rFonts w:hint="eastAsia" w:ascii="宋体" w:hAnsi="宋体" w:eastAsia="宋体"/>
          <w:color w:val="000000"/>
          <w:kern w:val="0"/>
          <w:sz w:val="24"/>
          <w:szCs w:val="24"/>
          <w:lang w:val="en-US" w:eastAsia="zh-CN"/>
        </w:rPr>
        <w:tab/>
      </w:r>
      <w:r>
        <w:rPr>
          <w:rFonts w:hint="eastAsia" w:ascii="宋体" w:hAnsi="宋体" w:eastAsia="宋体"/>
          <w:color w:val="000000"/>
          <w:kern w:val="0"/>
          <w:sz w:val="24"/>
          <w:szCs w:val="24"/>
          <w:lang w:val="en-US" w:eastAsia="zh-CN"/>
        </w:rPr>
        <w:tab/>
      </w:r>
      <w:r>
        <w:rPr>
          <w:rFonts w:hint="eastAsia" w:ascii="宋体" w:hAnsi="宋体" w:eastAsia="宋体"/>
          <w:color w:val="000000"/>
          <w:kern w:val="0"/>
          <w:sz w:val="24"/>
          <w:szCs w:val="24"/>
          <w:lang w:val="en-US" w:eastAsia="zh-CN"/>
        </w:rPr>
        <w:t>C.</w:t>
      </w:r>
      <w:r>
        <w:rPr>
          <w:rFonts w:hint="eastAsia" w:ascii="宋体" w:hAnsi="宋体" w:eastAsia="宋体"/>
          <w:color w:val="000000"/>
          <w:kern w:val="0"/>
          <w:sz w:val="24"/>
          <w:szCs w:val="24"/>
        </w:rPr>
        <w:t>社会组织</w:t>
      </w:r>
      <w:r>
        <w:rPr>
          <w:rFonts w:hint="eastAsia" w:ascii="宋体" w:hAnsi="宋体" w:eastAsia="宋体"/>
          <w:color w:val="000000"/>
          <w:kern w:val="0"/>
          <w:sz w:val="24"/>
          <w:szCs w:val="24"/>
        </w:rPr>
        <w:tab/>
      </w:r>
      <w:r>
        <w:rPr>
          <w:rFonts w:hint="eastAsia" w:ascii="宋体" w:hAnsi="宋体" w:eastAsia="宋体"/>
          <w:color w:val="000000"/>
          <w:kern w:val="0"/>
          <w:sz w:val="24"/>
          <w:szCs w:val="24"/>
          <w:lang w:val="en-US" w:eastAsia="zh-CN"/>
        </w:rPr>
        <w:tab/>
      </w:r>
      <w:r>
        <w:rPr>
          <w:rFonts w:hint="eastAsia" w:ascii="宋体" w:hAnsi="宋体" w:eastAsia="宋体"/>
          <w:color w:val="000000"/>
          <w:kern w:val="0"/>
          <w:sz w:val="24"/>
          <w:szCs w:val="24"/>
          <w:lang w:val="en-US" w:eastAsia="zh-CN"/>
        </w:rPr>
        <w:t>D.</w:t>
      </w:r>
      <w:r>
        <w:rPr>
          <w:rFonts w:hint="eastAsia" w:ascii="宋体" w:hAnsi="宋体" w:eastAsia="宋体"/>
          <w:color w:val="000000"/>
          <w:kern w:val="0"/>
          <w:sz w:val="24"/>
          <w:szCs w:val="24"/>
        </w:rPr>
        <w:t>医疗机构</w:t>
      </w:r>
    </w:p>
    <w:p>
      <w:pPr>
        <w:snapToGrid w:val="0"/>
        <w:spacing w:before="0" w:after="0"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2.</w:t>
      </w:r>
      <w:r>
        <w:rPr>
          <w:rFonts w:hint="eastAsia" w:ascii="宋体" w:hAnsi="宋体" w:eastAsia="宋体"/>
          <w:color w:val="000000"/>
          <w:kern w:val="0"/>
          <w:sz w:val="24"/>
          <w:szCs w:val="24"/>
        </w:rPr>
        <w:t>以下关于世界艾滋病日的说法正确的是：（</w:t>
      </w:r>
      <w:r>
        <w:rPr>
          <w:rFonts w:hint="eastAsia" w:ascii="宋体" w:hAnsi="宋体" w:eastAsia="宋体"/>
          <w:color w:val="FF0000"/>
          <w:kern w:val="0"/>
          <w:sz w:val="24"/>
          <w:szCs w:val="24"/>
        </w:rPr>
        <w:t>ABCD</w:t>
      </w:r>
      <w:r>
        <w:rPr>
          <w:rFonts w:hint="eastAsia" w:ascii="宋体" w:hAnsi="宋体" w:eastAsia="宋体"/>
          <w:color w:val="000000"/>
          <w:kern w:val="0"/>
          <w:sz w:val="24"/>
          <w:szCs w:val="24"/>
        </w:rPr>
        <w:t>）</w:t>
      </w:r>
      <w:r>
        <w:rPr>
          <w:rFonts w:hint="eastAsia" w:ascii="宋体" w:hAnsi="宋体" w:eastAsia="宋体"/>
          <w:color w:val="000000"/>
          <w:kern w:val="0"/>
          <w:sz w:val="24"/>
          <w:szCs w:val="24"/>
        </w:rPr>
        <w:tab/>
      </w:r>
    </w:p>
    <w:p>
      <w:pPr>
        <w:snapToGrid w:val="0"/>
        <w:spacing w:before="0" w:after="0"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A.</w:t>
      </w:r>
      <w:r>
        <w:rPr>
          <w:rFonts w:hint="eastAsia" w:ascii="宋体" w:hAnsi="宋体" w:eastAsia="宋体"/>
          <w:color w:val="000000"/>
          <w:kern w:val="0"/>
          <w:sz w:val="24"/>
          <w:szCs w:val="24"/>
        </w:rPr>
        <w:t>让人们都知道艾滋病在全球范围内是能够加以控制和预防的</w:t>
      </w:r>
      <w:r>
        <w:rPr>
          <w:rFonts w:hint="eastAsia" w:ascii="宋体" w:hAnsi="宋体" w:eastAsia="宋体"/>
          <w:color w:val="000000"/>
          <w:kern w:val="0"/>
          <w:sz w:val="24"/>
          <w:szCs w:val="24"/>
        </w:rPr>
        <w:tab/>
      </w:r>
    </w:p>
    <w:p>
      <w:pPr>
        <w:snapToGrid w:val="0"/>
        <w:spacing w:before="0" w:after="0"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B.</w:t>
      </w:r>
      <w:r>
        <w:rPr>
          <w:rFonts w:hint="eastAsia" w:ascii="宋体" w:hAnsi="宋体" w:eastAsia="宋体"/>
          <w:color w:val="000000"/>
          <w:kern w:val="0"/>
          <w:sz w:val="24"/>
          <w:szCs w:val="24"/>
        </w:rPr>
        <w:t>让大家知道防止艾滋病很重要的一条就是每个人都要对自己的行为负责</w:t>
      </w:r>
      <w:r>
        <w:rPr>
          <w:rFonts w:hint="eastAsia" w:ascii="宋体" w:hAnsi="宋体" w:eastAsia="宋体"/>
          <w:color w:val="000000"/>
          <w:kern w:val="0"/>
          <w:sz w:val="24"/>
          <w:szCs w:val="24"/>
        </w:rPr>
        <w:tab/>
      </w:r>
    </w:p>
    <w:p>
      <w:pPr>
        <w:snapToGrid w:val="0"/>
        <w:spacing w:before="0" w:after="0"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C.</w:t>
      </w:r>
      <w:r>
        <w:rPr>
          <w:rFonts w:hint="eastAsia" w:ascii="宋体" w:hAnsi="宋体" w:eastAsia="宋体"/>
          <w:color w:val="000000"/>
          <w:kern w:val="0"/>
          <w:sz w:val="24"/>
          <w:szCs w:val="24"/>
        </w:rPr>
        <w:t>唤起人们对艾滋病病毒感染者的同情和理解，而不是歧视</w:t>
      </w:r>
      <w:r>
        <w:rPr>
          <w:rFonts w:hint="eastAsia" w:ascii="宋体" w:hAnsi="宋体" w:eastAsia="宋体"/>
          <w:color w:val="000000"/>
          <w:kern w:val="0"/>
          <w:sz w:val="24"/>
          <w:szCs w:val="24"/>
        </w:rPr>
        <w:tab/>
      </w:r>
    </w:p>
    <w:p>
      <w:pPr>
        <w:snapToGrid w:val="0"/>
        <w:spacing w:before="0" w:after="0"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lang w:val="en-US" w:eastAsia="zh-CN"/>
        </w:rPr>
        <w:t>D.</w:t>
      </w:r>
      <w:r>
        <w:rPr>
          <w:rFonts w:hint="eastAsia" w:ascii="宋体" w:hAnsi="宋体" w:eastAsia="宋体"/>
          <w:color w:val="000000"/>
          <w:kern w:val="0"/>
          <w:sz w:val="24"/>
          <w:szCs w:val="24"/>
        </w:rPr>
        <w:t>唤起全球人民共同行动支持艾滋病的预防工作</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3.近年来，MSM人群艾滋病预防干预工作面临哪些新的挑战？（</w:t>
      </w:r>
      <w:r>
        <w:rPr>
          <w:rFonts w:ascii="宋体" w:hAnsi="宋体" w:eastAsia="宋体"/>
          <w:b/>
          <w:bCs/>
          <w:color w:val="FF0000"/>
          <w:kern w:val="0"/>
          <w:sz w:val="24"/>
          <w:szCs w:val="24"/>
        </w:rPr>
        <w:t>ABC</w:t>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A.互联网的发展和社交媒体日益普及使得MSM交友的形式发生了很大改变，交友更隐蔽、更便捷，方式更多样</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B.新型毒品的泛滥导致“毒”“性”交织，加剧了艾滋病经性传播的风险</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C.青少年MSM感染人数增长较快，青少年处于性活跃期，但防范艾滋病的能力较弱</w:t>
      </w:r>
    </w:p>
    <w:p>
      <w:pPr>
        <w:snapToGrid w:val="0"/>
        <w:spacing w:before="0" w:after="0" w:line="360" w:lineRule="auto"/>
        <w:ind w:leftChars="0"/>
        <w:jc w:val="left"/>
        <w:rPr>
          <w:rFonts w:ascii="宋体" w:hAnsi="宋体" w:eastAsia="宋体"/>
          <w:color w:val="000000"/>
          <w:sz w:val="21"/>
          <w:szCs w:val="21"/>
        </w:rPr>
      </w:pPr>
      <w:r>
        <w:rPr>
          <w:rFonts w:ascii="宋体" w:hAnsi="宋体" w:eastAsia="宋体"/>
          <w:color w:val="000000"/>
          <w:kern w:val="0"/>
          <w:sz w:val="24"/>
          <w:szCs w:val="24"/>
        </w:rPr>
        <w:t>4.以下哪种方式不会感染上艾滋病病毒?（</w:t>
      </w:r>
      <w:r>
        <w:rPr>
          <w:rFonts w:ascii="宋体" w:hAnsi="宋体" w:eastAsia="宋体"/>
          <w:b/>
          <w:bCs/>
          <w:color w:val="FF0000"/>
          <w:kern w:val="0"/>
          <w:sz w:val="24"/>
          <w:szCs w:val="24"/>
        </w:rPr>
        <w:t>ABC</w:t>
      </w:r>
      <w:r>
        <w:rPr>
          <w:rFonts w:ascii="宋体" w:hAnsi="宋体" w:eastAsia="宋体"/>
          <w:color w:val="000000"/>
          <w:kern w:val="0"/>
          <w:sz w:val="24"/>
          <w:szCs w:val="24"/>
        </w:rPr>
        <w:t>）</w:t>
      </w:r>
    </w:p>
    <w:p>
      <w:pPr>
        <w:numPr>
          <w:ilvl w:val="0"/>
          <w:numId w:val="2"/>
        </w:num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与艾滋病病毒感染者和病人握手、拥抱、共同进餐、工作和学习</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B.与艾滋病病毒感染者和病人一起游泳、共用马桶、浴缸</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C.蚊虫叮咬</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5.建立筛查实验室的医疗卫生机构根据艾滋病预防和控制的需要，经本人同意，可以对（</w:t>
      </w:r>
      <w:r>
        <w:rPr>
          <w:rFonts w:ascii="宋体" w:hAnsi="宋体" w:eastAsia="宋体"/>
          <w:b/>
          <w:bCs/>
          <w:color w:val="FF0000"/>
          <w:kern w:val="0"/>
          <w:sz w:val="24"/>
          <w:szCs w:val="24"/>
        </w:rPr>
        <w:t>AB</w:t>
      </w:r>
      <w:r>
        <w:rPr>
          <w:rFonts w:ascii="宋体" w:hAnsi="宋体" w:eastAsia="宋体"/>
          <w:color w:val="000000"/>
          <w:kern w:val="0"/>
          <w:sz w:val="24"/>
          <w:szCs w:val="24"/>
        </w:rPr>
        <w:t>）进行艾滋病检测，但不得收取检测费用。</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A.孕产妇</w:t>
      </w:r>
    </w:p>
    <w:p>
      <w:pPr>
        <w:snapToGrid w:val="0"/>
        <w:spacing w:before="0" w:after="0" w:line="360" w:lineRule="auto"/>
        <w:jc w:val="left"/>
        <w:rPr>
          <w:rFonts w:hint="eastAsia" w:ascii="宋体" w:hAnsi="宋体" w:eastAsia="宋体"/>
          <w:color w:val="000000"/>
          <w:sz w:val="24"/>
          <w:szCs w:val="24"/>
          <w:lang w:eastAsia="zh-CN"/>
        </w:rPr>
      </w:pPr>
      <w:r>
        <w:rPr>
          <w:rFonts w:ascii="宋体" w:hAnsi="宋体" w:eastAsia="宋体"/>
          <w:color w:val="000000"/>
          <w:kern w:val="0"/>
          <w:sz w:val="24"/>
          <w:szCs w:val="24"/>
        </w:rPr>
        <w:t>B.手术病人</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C.住院病人</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D.门诊病人</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E.危重病人</w:t>
      </w:r>
    </w:p>
    <w:p>
      <w:pPr>
        <w:snapToGrid w:val="0"/>
        <w:spacing w:before="0" w:after="0" w:line="360" w:lineRule="auto"/>
        <w:jc w:val="left"/>
        <w:rPr>
          <w:rFonts w:hint="eastAsia" w:ascii="宋体" w:hAnsi="宋体" w:eastAsia="宋体"/>
          <w:b w:val="0"/>
          <w:bCs w:val="0"/>
          <w:color w:val="auto"/>
          <w:kern w:val="0"/>
          <w:sz w:val="24"/>
          <w:szCs w:val="24"/>
        </w:rPr>
      </w:pPr>
      <w:r>
        <w:rPr>
          <w:rFonts w:ascii="宋体" w:hAnsi="宋体" w:eastAsia="宋体"/>
          <w:color w:val="000000"/>
          <w:kern w:val="0"/>
          <w:sz w:val="24"/>
          <w:szCs w:val="24"/>
        </w:rPr>
        <w:t>6</w:t>
      </w:r>
      <w:r>
        <w:rPr>
          <w:rFonts w:ascii="宋体" w:hAnsi="宋体" w:eastAsia="宋体"/>
          <w:b w:val="0"/>
          <w:bCs w:val="0"/>
          <w:color w:val="auto"/>
          <w:kern w:val="0"/>
          <w:sz w:val="24"/>
          <w:szCs w:val="24"/>
        </w:rPr>
        <w:t>.</w:t>
      </w:r>
      <w:r>
        <w:rPr>
          <w:rFonts w:hint="eastAsia" w:ascii="宋体" w:hAnsi="宋体" w:eastAsia="宋体"/>
          <w:b w:val="0"/>
          <w:bCs w:val="0"/>
          <w:color w:val="auto"/>
          <w:kern w:val="0"/>
          <w:sz w:val="24"/>
          <w:szCs w:val="24"/>
        </w:rPr>
        <w:t>目前阻断HIV母婴传播最有效的措施是（</w:t>
      </w:r>
      <w:r>
        <w:rPr>
          <w:rFonts w:hint="eastAsia" w:ascii="宋体" w:hAnsi="宋体" w:eastAsia="宋体"/>
          <w:b/>
          <w:bCs/>
          <w:color w:val="FF0000"/>
          <w:kern w:val="0"/>
          <w:sz w:val="24"/>
          <w:szCs w:val="24"/>
        </w:rPr>
        <w:t>BD</w:t>
      </w:r>
      <w:r>
        <w:rPr>
          <w:rFonts w:hint="eastAsia" w:ascii="宋体" w:hAnsi="宋体" w:eastAsia="宋体"/>
          <w:b w:val="0"/>
          <w:bCs w:val="0"/>
          <w:color w:val="auto"/>
          <w:kern w:val="0"/>
          <w:sz w:val="24"/>
          <w:szCs w:val="24"/>
        </w:rPr>
        <w:t>）。</w:t>
      </w:r>
    </w:p>
    <w:p>
      <w:pPr>
        <w:snapToGrid w:val="0"/>
        <w:spacing w:before="0" w:after="0" w:line="360" w:lineRule="auto"/>
        <w:jc w:val="left"/>
        <w:rPr>
          <w:rFonts w:ascii="宋体" w:hAnsi="宋体" w:eastAsia="宋体"/>
          <w:b w:val="0"/>
          <w:bCs w:val="0"/>
          <w:color w:val="auto"/>
          <w:kern w:val="0"/>
          <w:sz w:val="24"/>
          <w:szCs w:val="24"/>
        </w:rPr>
      </w:pPr>
      <w:r>
        <w:rPr>
          <w:rFonts w:hint="eastAsia" w:ascii="宋体" w:hAnsi="宋体" w:eastAsia="宋体"/>
          <w:b w:val="0"/>
          <w:bCs w:val="0"/>
          <w:color w:val="auto"/>
          <w:kern w:val="0"/>
          <w:sz w:val="24"/>
          <w:szCs w:val="24"/>
          <w:lang w:val="en-US" w:eastAsia="zh-CN"/>
        </w:rPr>
        <w:t>A.</w:t>
      </w:r>
      <w:r>
        <w:rPr>
          <w:rFonts w:hint="eastAsia" w:ascii="宋体" w:hAnsi="宋体" w:eastAsia="宋体"/>
          <w:b w:val="0"/>
          <w:bCs w:val="0"/>
          <w:color w:val="auto"/>
          <w:kern w:val="0"/>
          <w:sz w:val="24"/>
          <w:szCs w:val="24"/>
        </w:rPr>
        <w:t>与母亲隔离</w:t>
      </w:r>
      <w:r>
        <w:rPr>
          <w:rFonts w:hint="eastAsia" w:ascii="宋体" w:hAnsi="宋体" w:eastAsia="宋体"/>
          <w:b w:val="0"/>
          <w:bCs w:val="0"/>
          <w:color w:val="auto"/>
          <w:kern w:val="0"/>
          <w:sz w:val="24"/>
          <w:szCs w:val="24"/>
        </w:rPr>
        <w:tab/>
      </w:r>
      <w:r>
        <w:rPr>
          <w:rFonts w:hint="eastAsia" w:ascii="宋体" w:hAnsi="宋体" w:eastAsia="宋体"/>
          <w:b w:val="0"/>
          <w:bCs w:val="0"/>
          <w:color w:val="auto"/>
          <w:kern w:val="0"/>
          <w:sz w:val="24"/>
          <w:szCs w:val="24"/>
          <w:lang w:val="en-US" w:eastAsia="zh-CN"/>
        </w:rPr>
        <w:t>B.</w:t>
      </w:r>
      <w:r>
        <w:rPr>
          <w:rFonts w:hint="eastAsia" w:ascii="宋体" w:hAnsi="宋体" w:eastAsia="宋体"/>
          <w:b w:val="0"/>
          <w:bCs w:val="0"/>
          <w:color w:val="auto"/>
          <w:kern w:val="0"/>
          <w:sz w:val="24"/>
          <w:szCs w:val="24"/>
        </w:rPr>
        <w:t>药物阻断</w:t>
      </w:r>
      <w:r>
        <w:rPr>
          <w:rFonts w:hint="eastAsia" w:ascii="宋体" w:hAnsi="宋体" w:eastAsia="宋体"/>
          <w:b w:val="0"/>
          <w:bCs w:val="0"/>
          <w:color w:val="auto"/>
          <w:kern w:val="0"/>
          <w:sz w:val="24"/>
          <w:szCs w:val="24"/>
        </w:rPr>
        <w:tab/>
      </w:r>
      <w:r>
        <w:rPr>
          <w:rFonts w:hint="eastAsia" w:ascii="宋体" w:hAnsi="宋体" w:eastAsia="宋体"/>
          <w:b w:val="0"/>
          <w:bCs w:val="0"/>
          <w:color w:val="auto"/>
          <w:kern w:val="0"/>
          <w:sz w:val="24"/>
          <w:szCs w:val="24"/>
          <w:lang w:val="en-US" w:eastAsia="zh-CN"/>
        </w:rPr>
        <w:tab/>
      </w:r>
      <w:r>
        <w:rPr>
          <w:rFonts w:hint="eastAsia" w:ascii="宋体" w:hAnsi="宋体" w:eastAsia="宋体"/>
          <w:b w:val="0"/>
          <w:bCs w:val="0"/>
          <w:color w:val="auto"/>
          <w:kern w:val="0"/>
          <w:sz w:val="24"/>
          <w:szCs w:val="24"/>
          <w:lang w:val="en-US" w:eastAsia="zh-CN"/>
        </w:rPr>
        <w:t>C.</w:t>
      </w:r>
      <w:r>
        <w:rPr>
          <w:rFonts w:hint="eastAsia" w:ascii="宋体" w:hAnsi="宋体" w:eastAsia="宋体"/>
          <w:b w:val="0"/>
          <w:bCs w:val="0"/>
          <w:color w:val="auto"/>
          <w:kern w:val="0"/>
          <w:sz w:val="24"/>
          <w:szCs w:val="24"/>
        </w:rPr>
        <w:t>终止妊娠</w:t>
      </w:r>
      <w:r>
        <w:rPr>
          <w:rFonts w:hint="eastAsia" w:ascii="宋体" w:hAnsi="宋体" w:eastAsia="宋体"/>
          <w:b w:val="0"/>
          <w:bCs w:val="0"/>
          <w:color w:val="auto"/>
          <w:kern w:val="0"/>
          <w:sz w:val="24"/>
          <w:szCs w:val="24"/>
        </w:rPr>
        <w:tab/>
      </w:r>
      <w:r>
        <w:rPr>
          <w:rFonts w:hint="eastAsia" w:ascii="宋体" w:hAnsi="宋体" w:eastAsia="宋体"/>
          <w:b w:val="0"/>
          <w:bCs w:val="0"/>
          <w:color w:val="auto"/>
          <w:kern w:val="0"/>
          <w:sz w:val="24"/>
          <w:szCs w:val="24"/>
          <w:lang w:val="en-US" w:eastAsia="zh-CN"/>
        </w:rPr>
        <w:tab/>
      </w:r>
      <w:r>
        <w:rPr>
          <w:rFonts w:hint="eastAsia" w:ascii="宋体" w:hAnsi="宋体" w:eastAsia="宋体"/>
          <w:b w:val="0"/>
          <w:bCs w:val="0"/>
          <w:color w:val="auto"/>
          <w:kern w:val="0"/>
          <w:sz w:val="24"/>
          <w:szCs w:val="24"/>
          <w:lang w:val="en-US" w:eastAsia="zh-CN"/>
        </w:rPr>
        <w:t>D.</w:t>
      </w:r>
      <w:r>
        <w:rPr>
          <w:rFonts w:hint="eastAsia" w:ascii="宋体" w:hAnsi="宋体" w:eastAsia="宋体"/>
          <w:b w:val="0"/>
          <w:bCs w:val="0"/>
          <w:color w:val="auto"/>
          <w:kern w:val="0"/>
          <w:sz w:val="24"/>
          <w:szCs w:val="24"/>
        </w:rPr>
        <w:t>实行剖宫产手术</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7.以下关于艾滋病的说法正确的是(</w:t>
      </w:r>
      <w:r>
        <w:rPr>
          <w:rFonts w:ascii="宋体" w:hAnsi="宋体" w:eastAsia="宋体"/>
          <w:b/>
          <w:bCs/>
          <w:color w:val="FF0000"/>
          <w:kern w:val="0"/>
          <w:sz w:val="24"/>
          <w:szCs w:val="24"/>
        </w:rPr>
        <w:t>AD</w:t>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A.艾滋病是一种严重的传染病</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B.艾滋病就是一种普通的传染病</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C.艾滋病病毒可以通过空气传播</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D.艾滋病目前不可治愈</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8.《中国遏制与防治艾滋病“十三五”行动计划》工作目标之一是使以下（</w:t>
      </w:r>
      <w:r>
        <w:rPr>
          <w:rFonts w:ascii="宋体" w:hAnsi="宋体" w:eastAsia="宋体"/>
          <w:b/>
          <w:bCs/>
          <w:color w:val="FF0000"/>
          <w:kern w:val="0"/>
          <w:sz w:val="24"/>
          <w:szCs w:val="24"/>
        </w:rPr>
        <w:t>BCD</w:t>
      </w:r>
      <w:r>
        <w:rPr>
          <w:rFonts w:ascii="宋体" w:hAnsi="宋体" w:eastAsia="宋体"/>
          <w:color w:val="000000"/>
          <w:kern w:val="0"/>
          <w:sz w:val="24"/>
          <w:szCs w:val="24"/>
        </w:rPr>
        <w:t>）重点人群以及易感染艾滋病病毒的危险人群防治知识知晓率均达90%以上。</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A.性病患者</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B.流动人口</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C.青年学生</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D.监管场所被监管人员</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E.异性性恋者</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9.国家实施免费艾滋病自愿咨询检测。愿意接受艾滋病咨询和检测的人员，可到各级</w:t>
      </w:r>
      <w:r>
        <w:rPr>
          <w:rFonts w:ascii="宋体" w:hAnsi="宋体" w:eastAsia="宋体"/>
          <w:b/>
          <w:bCs/>
          <w:color w:val="FF0000"/>
          <w:kern w:val="0"/>
          <w:sz w:val="24"/>
          <w:szCs w:val="24"/>
        </w:rPr>
        <w:t>（A）</w:t>
      </w:r>
      <w:r>
        <w:rPr>
          <w:rFonts w:ascii="宋体" w:hAnsi="宋体" w:eastAsia="宋体"/>
          <w:color w:val="000000"/>
          <w:kern w:val="0"/>
          <w:sz w:val="24"/>
          <w:szCs w:val="24"/>
        </w:rPr>
        <w:t>和</w:t>
      </w:r>
      <w:r>
        <w:rPr>
          <w:rFonts w:ascii="宋体" w:hAnsi="宋体" w:eastAsia="宋体"/>
          <w:b/>
          <w:bCs/>
          <w:color w:val="FF0000"/>
          <w:kern w:val="0"/>
          <w:sz w:val="24"/>
          <w:szCs w:val="24"/>
        </w:rPr>
        <w:t>（B）</w:t>
      </w:r>
      <w:r>
        <w:rPr>
          <w:rFonts w:ascii="宋体" w:hAnsi="宋体" w:eastAsia="宋体"/>
          <w:color w:val="000000"/>
          <w:kern w:val="0"/>
          <w:sz w:val="24"/>
          <w:szCs w:val="24"/>
        </w:rPr>
        <w:t>指定的医疗卫生机构进行免费艾滋病病毒抗体初筛检测。</w:t>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A.疾病预防控制中心</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B.卫生行政部门</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C.人民医院</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D.医疗机构</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10.目前我国艾滋病流行形势是（</w:t>
      </w:r>
      <w:r>
        <w:rPr>
          <w:rFonts w:ascii="宋体" w:hAnsi="宋体" w:eastAsia="宋体"/>
          <w:b/>
          <w:bCs/>
          <w:color w:val="FF0000"/>
          <w:kern w:val="0"/>
          <w:sz w:val="24"/>
          <w:szCs w:val="24"/>
        </w:rPr>
        <w:t>ABD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A.流行范围广，地区差异明显，感染者以青壮年为主</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B.疫情发展迅速，发病和死亡依然严重</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C.逐渐减少</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D.疫情正从高危人群向普通人群扩散</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11.下列哪些行为属于感染艾滋病的高危行为（</w:t>
      </w:r>
      <w:r>
        <w:rPr>
          <w:rFonts w:ascii="宋体" w:hAnsi="宋体" w:eastAsia="宋体"/>
          <w:b/>
          <w:bCs/>
          <w:color w:val="FF0000"/>
          <w:kern w:val="0"/>
          <w:sz w:val="24"/>
          <w:szCs w:val="24"/>
        </w:rPr>
        <w:t>BCE</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A.自慰</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B.共用注射针头吸毒</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C.有性病仍性交</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D.共用餐具</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E.输用艾滋病感染者血液</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12.下列哪些途径不会传播艾滋病病毒（</w:t>
      </w:r>
      <w:r>
        <w:rPr>
          <w:rFonts w:ascii="宋体" w:hAnsi="宋体" w:eastAsia="宋体"/>
          <w:b/>
          <w:bCs/>
          <w:color w:val="FF0000"/>
          <w:kern w:val="0"/>
          <w:sz w:val="24"/>
          <w:szCs w:val="24"/>
        </w:rPr>
        <w:t>ABC</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A.公共游泳池游泳</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B.同班学习</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C.握手</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D.刺破皮肤的手术器械</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13.艾滋病的传染源包括</w:t>
      </w:r>
      <w:r>
        <w:rPr>
          <w:rFonts w:hint="eastAsia" w:ascii="宋体" w:hAnsi="宋体" w:eastAsia="宋体"/>
          <w:color w:val="000000"/>
          <w:kern w:val="0"/>
          <w:sz w:val="24"/>
          <w:szCs w:val="24"/>
          <w:lang w:eastAsia="zh-CN"/>
        </w:rPr>
        <w:t>以</w:t>
      </w:r>
      <w:r>
        <w:rPr>
          <w:rFonts w:ascii="宋体" w:hAnsi="宋体" w:eastAsia="宋体"/>
          <w:color w:val="000000"/>
          <w:kern w:val="0"/>
          <w:sz w:val="24"/>
          <w:szCs w:val="24"/>
        </w:rPr>
        <w:t>下哪些（</w:t>
      </w:r>
      <w:r>
        <w:rPr>
          <w:rFonts w:ascii="宋体" w:hAnsi="宋体" w:eastAsia="宋体"/>
          <w:b/>
          <w:bCs/>
          <w:color w:val="FF0000"/>
          <w:kern w:val="0"/>
          <w:sz w:val="24"/>
          <w:szCs w:val="24"/>
        </w:rPr>
        <w:t>ABCD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A.艾滋病病毒感染者或病人的血液</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B.艾滋病病毒感染者或病人的精液</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C.艾滋病病毒感染者或病人的阴道分泌物</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D.受艾滋病病毒感染母亲的乳汁</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14.艾滋病流行对社会和经济发展的危害包括以下哪些方面（</w:t>
      </w:r>
      <w:r>
        <w:rPr>
          <w:rFonts w:ascii="宋体" w:hAnsi="宋体" w:eastAsia="宋体"/>
          <w:b/>
          <w:bCs/>
          <w:color w:val="FF0000"/>
          <w:kern w:val="0"/>
          <w:sz w:val="24"/>
          <w:szCs w:val="24"/>
        </w:rPr>
        <w:t>ABCD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A.由于艾滋病的发病和死亡，造成年轻劳动力损失</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B.艾滋病的流行导致大量的孤儿和孤老，并由此带来一系列的社会问题</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C.卫生资源大量消耗</w:t>
      </w:r>
    </w:p>
    <w:p>
      <w:pPr>
        <w:snapToGrid w:val="0"/>
        <w:spacing w:before="0" w:after="0" w:line="360" w:lineRule="auto"/>
        <w:jc w:val="both"/>
        <w:rPr>
          <w:rFonts w:ascii="宋体" w:hAnsi="宋体" w:eastAsia="宋体"/>
          <w:color w:val="000000"/>
          <w:sz w:val="24"/>
          <w:szCs w:val="24"/>
        </w:rPr>
      </w:pPr>
      <w:r>
        <w:rPr>
          <w:rFonts w:ascii="宋体" w:hAnsi="宋体" w:eastAsia="宋体"/>
          <w:color w:val="000000"/>
          <w:kern w:val="0"/>
          <w:sz w:val="24"/>
          <w:szCs w:val="24"/>
        </w:rPr>
        <w:t>D.人均期望寿命大幅度降低</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15.以下关于安全套的使用说法正确的是</w:t>
      </w:r>
      <w:r>
        <w:rPr>
          <w:rFonts w:ascii="宋体" w:hAnsi="宋体" w:eastAsia="宋体"/>
          <w:b/>
          <w:bCs/>
          <w:color w:val="FF0000"/>
          <w:kern w:val="0"/>
          <w:sz w:val="24"/>
          <w:szCs w:val="24"/>
        </w:rPr>
        <w:t>（ABCD）</w:t>
      </w:r>
      <w:r>
        <w:rPr>
          <w:rFonts w:ascii="宋体" w:hAnsi="宋体" w:eastAsia="宋体"/>
          <w:color w:val="000000"/>
          <w:kern w:val="0"/>
          <w:sz w:val="24"/>
          <w:szCs w:val="24"/>
        </w:rPr>
        <w:t>。</w:t>
      </w:r>
      <w:r>
        <w:rPr>
          <w:rFonts w:ascii="宋体" w:hAnsi="宋体" w:eastAsia="宋体"/>
          <w:color w:val="000000"/>
          <w:kern w:val="0"/>
          <w:sz w:val="24"/>
          <w:szCs w:val="24"/>
        </w:rPr>
        <w:tab/>
      </w:r>
      <w:r>
        <w:rPr>
          <w:rFonts w:ascii="宋体" w:hAnsi="宋体" w:eastAsia="宋体"/>
          <w:color w:val="000000"/>
          <w:kern w:val="0"/>
          <w:sz w:val="24"/>
          <w:szCs w:val="24"/>
        </w:rPr>
        <w:tab/>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A.在性接触之前带上安全套</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B.使用在有效期内的安全套</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C.小心撕开安全套包装，避免剪刀或指甲划破</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D.一只安全套只使用一次</w:t>
      </w:r>
    </w:p>
    <w:p>
      <w:pPr>
        <w:snapToGrid w:val="0"/>
        <w:spacing w:before="0" w:after="0" w:line="360" w:lineRule="auto"/>
        <w:jc w:val="left"/>
        <w:rPr>
          <w:rFonts w:ascii="宋体" w:hAnsi="宋体" w:eastAsia="宋体"/>
          <w:color w:val="000000"/>
          <w:sz w:val="21"/>
          <w:szCs w:val="21"/>
        </w:rPr>
      </w:pPr>
      <w:r>
        <w:rPr>
          <w:rFonts w:ascii="宋体" w:hAnsi="宋体" w:eastAsia="宋体"/>
          <w:color w:val="000000"/>
          <w:kern w:val="0"/>
          <w:sz w:val="24"/>
          <w:szCs w:val="24"/>
        </w:rPr>
        <w:t>16.下列哪些行为可以传播艾滋病（</w:t>
      </w:r>
      <w:r>
        <w:rPr>
          <w:rFonts w:ascii="宋体" w:hAnsi="宋体" w:eastAsia="宋体"/>
          <w:b/>
          <w:bCs/>
          <w:color w:val="FF0000"/>
          <w:kern w:val="0"/>
          <w:sz w:val="24"/>
          <w:szCs w:val="24"/>
        </w:rPr>
        <w:t>ACD</w:t>
      </w:r>
      <w:r>
        <w:rPr>
          <w:rFonts w:ascii="宋体" w:hAnsi="宋体" w:eastAsia="宋体"/>
          <w:color w:val="000000"/>
          <w:kern w:val="0"/>
          <w:sz w:val="24"/>
          <w:szCs w:val="24"/>
        </w:rPr>
        <w:t>）</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A.性行为</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B.咳嗽和打喷嚏</w:t>
      </w:r>
    </w:p>
    <w:p>
      <w:pPr>
        <w:snapToGrid w:val="0"/>
        <w:spacing w:before="0" w:after="0" w:line="360" w:lineRule="auto"/>
        <w:jc w:val="left"/>
        <w:rPr>
          <w:rFonts w:hint="eastAsia" w:ascii="宋体" w:hAnsi="宋体" w:eastAsia="宋体"/>
          <w:color w:val="000000"/>
          <w:sz w:val="21"/>
          <w:szCs w:val="21"/>
          <w:lang w:eastAsia="zh-CN"/>
        </w:rPr>
      </w:pPr>
      <w:r>
        <w:rPr>
          <w:rFonts w:ascii="宋体" w:hAnsi="宋体" w:eastAsia="宋体"/>
          <w:color w:val="000000"/>
          <w:kern w:val="0"/>
          <w:sz w:val="24"/>
          <w:szCs w:val="24"/>
        </w:rPr>
        <w:t>C.输血</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D.共用注射针具吸毒</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17.影响艾滋病流行的因素主要有（</w:t>
      </w:r>
      <w:r>
        <w:rPr>
          <w:rFonts w:ascii="宋体" w:hAnsi="宋体" w:eastAsia="宋体"/>
          <w:b/>
          <w:bCs/>
          <w:color w:val="FF0000"/>
          <w:kern w:val="0"/>
          <w:sz w:val="24"/>
          <w:szCs w:val="24"/>
        </w:rPr>
        <w:t>ABCD</w:t>
      </w:r>
      <w:r>
        <w:rPr>
          <w:rFonts w:ascii="宋体" w:hAnsi="宋体" w:eastAsia="宋体"/>
          <w:color w:val="000000"/>
          <w:kern w:val="0"/>
          <w:sz w:val="24"/>
          <w:szCs w:val="24"/>
        </w:rPr>
        <w:t>）</w:t>
      </w:r>
      <w:r>
        <w:rPr>
          <w:rFonts w:ascii="宋体" w:hAnsi="宋体" w:eastAsia="宋体"/>
          <w:color w:val="000000"/>
          <w:kern w:val="0"/>
          <w:sz w:val="24"/>
          <w:szCs w:val="24"/>
        </w:rPr>
        <w:tab/>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A.高危行为人数的增加</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B.知识缺乏和社会歧视</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C.经输血和其它医源性感染</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D.人口流动</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18.下列</w:t>
      </w:r>
      <w:r>
        <w:rPr>
          <w:rFonts w:hint="eastAsia" w:ascii="宋体" w:hAnsi="宋体" w:eastAsia="宋体"/>
          <w:color w:val="000000"/>
          <w:kern w:val="0"/>
          <w:sz w:val="24"/>
          <w:szCs w:val="24"/>
          <w:lang w:eastAsia="zh-CN"/>
        </w:rPr>
        <w:t>哪</w:t>
      </w:r>
      <w:r>
        <w:rPr>
          <w:rFonts w:ascii="宋体" w:hAnsi="宋体" w:eastAsia="宋体"/>
          <w:color w:val="000000"/>
          <w:kern w:val="0"/>
          <w:sz w:val="24"/>
          <w:szCs w:val="24"/>
        </w:rPr>
        <w:t>种疾病与艾滋病的传途径相似。（</w:t>
      </w:r>
      <w:r>
        <w:rPr>
          <w:rFonts w:ascii="宋体" w:hAnsi="宋体" w:eastAsia="宋体"/>
          <w:b/>
          <w:bCs/>
          <w:color w:val="FF0000"/>
          <w:kern w:val="0"/>
          <w:sz w:val="24"/>
          <w:szCs w:val="24"/>
        </w:rPr>
        <w:t>ABC</w:t>
      </w:r>
      <w:r>
        <w:rPr>
          <w:rFonts w:ascii="宋体" w:hAnsi="宋体" w:eastAsia="宋体"/>
          <w:color w:val="000000"/>
          <w:kern w:val="0"/>
          <w:sz w:val="24"/>
          <w:szCs w:val="24"/>
        </w:rPr>
        <w:t>）</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A.淋病</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B.梅毒</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C.乙型肝炎</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D.结核病</w:t>
      </w:r>
    </w:p>
    <w:p>
      <w:p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19.以下（</w:t>
      </w:r>
      <w:r>
        <w:rPr>
          <w:rFonts w:ascii="宋体" w:hAnsi="宋体" w:eastAsia="宋体"/>
          <w:b/>
          <w:bCs/>
          <w:color w:val="FF0000"/>
          <w:kern w:val="0"/>
          <w:sz w:val="24"/>
          <w:szCs w:val="24"/>
        </w:rPr>
        <w:t>BCD</w:t>
      </w:r>
      <w:r>
        <w:rPr>
          <w:rFonts w:ascii="宋体" w:hAnsi="宋体" w:eastAsia="宋体"/>
          <w:color w:val="000000"/>
          <w:kern w:val="0"/>
          <w:sz w:val="24"/>
          <w:szCs w:val="24"/>
        </w:rPr>
        <w:t>）属于安全的性行为？</w:t>
      </w:r>
    </w:p>
    <w:p>
      <w:pPr>
        <w:numPr>
          <w:ilvl w:val="0"/>
          <w:numId w:val="3"/>
        </w:num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付费与性交易者的性行为</w:t>
      </w:r>
    </w:p>
    <w:p>
      <w:pPr>
        <w:numPr>
          <w:ilvl w:val="0"/>
          <w:numId w:val="3"/>
        </w:num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节欲或自慰</w:t>
      </w:r>
    </w:p>
    <w:p>
      <w:pPr>
        <w:numPr>
          <w:ilvl w:val="0"/>
          <w:numId w:val="3"/>
        </w:num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严格固定性伴</w:t>
      </w:r>
      <w:r>
        <w:rPr>
          <w:rFonts w:ascii="宋体" w:hAnsi="宋体" w:eastAsia="宋体"/>
          <w:color w:val="000000"/>
          <w:kern w:val="0"/>
          <w:sz w:val="24"/>
          <w:szCs w:val="24"/>
        </w:rPr>
        <w:tab/>
      </w:r>
    </w:p>
    <w:p>
      <w:pPr>
        <w:numPr>
          <w:ilvl w:val="0"/>
          <w:numId w:val="3"/>
        </w:num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正确使用质量可靠的安全套</w:t>
      </w:r>
    </w:p>
    <w:p>
      <w:pPr>
        <w:numPr>
          <w:ilvl w:val="0"/>
          <w:numId w:val="3"/>
        </w:numPr>
        <w:snapToGrid w:val="0"/>
        <w:spacing w:before="0" w:after="0" w:line="360" w:lineRule="auto"/>
        <w:jc w:val="left"/>
        <w:rPr>
          <w:rFonts w:ascii="宋体" w:hAnsi="宋体" w:eastAsia="宋体"/>
          <w:color w:val="000000"/>
          <w:sz w:val="24"/>
          <w:szCs w:val="24"/>
        </w:rPr>
      </w:pPr>
      <w:r>
        <w:rPr>
          <w:rFonts w:ascii="宋体" w:hAnsi="宋体" w:eastAsia="宋体"/>
          <w:color w:val="000000"/>
          <w:kern w:val="0"/>
          <w:sz w:val="24"/>
          <w:szCs w:val="24"/>
        </w:rPr>
        <w:t>酒后同娱乐场所人员的性行为</w:t>
      </w:r>
    </w:p>
    <w:p>
      <w:pPr>
        <w:numPr>
          <w:ilvl w:val="0"/>
          <w:numId w:val="0"/>
        </w:numPr>
        <w:snapToGrid w:val="0"/>
        <w:spacing w:before="0" w:after="0" w:line="360" w:lineRule="auto"/>
        <w:ind w:leftChars="0"/>
        <w:jc w:val="left"/>
        <w:rPr>
          <w:rFonts w:hint="eastAsia" w:ascii="宋体" w:hAnsi="宋体" w:eastAsia="宋体"/>
          <w:color w:val="000000"/>
          <w:kern w:val="0"/>
          <w:sz w:val="24"/>
          <w:szCs w:val="24"/>
        </w:rPr>
      </w:pPr>
      <w:r>
        <w:rPr>
          <w:rFonts w:ascii="宋体" w:hAnsi="宋体" w:eastAsia="宋体"/>
          <w:color w:val="000000"/>
          <w:kern w:val="0"/>
          <w:sz w:val="24"/>
          <w:szCs w:val="24"/>
        </w:rPr>
        <w:t>20.</w:t>
      </w:r>
      <w:r>
        <w:rPr>
          <w:rFonts w:hint="eastAsia" w:ascii="宋体" w:hAnsi="宋体" w:eastAsia="宋体"/>
          <w:color w:val="000000"/>
          <w:kern w:val="0"/>
          <w:sz w:val="24"/>
          <w:szCs w:val="24"/>
        </w:rPr>
        <w:t>我国目前艾滋病防治工作中主要的法律法规有：（</w:t>
      </w:r>
      <w:r>
        <w:rPr>
          <w:rFonts w:hint="eastAsia" w:ascii="宋体" w:hAnsi="宋体" w:eastAsia="宋体"/>
          <w:b/>
          <w:bCs/>
          <w:color w:val="FF0000"/>
          <w:kern w:val="0"/>
          <w:sz w:val="24"/>
          <w:szCs w:val="24"/>
        </w:rPr>
        <w:t>ABCD</w:t>
      </w:r>
      <w:r>
        <w:rPr>
          <w:rFonts w:hint="eastAsia" w:ascii="宋体" w:hAnsi="宋体" w:eastAsia="宋体"/>
          <w:color w:val="000000"/>
          <w:kern w:val="0"/>
          <w:sz w:val="24"/>
          <w:szCs w:val="24"/>
        </w:rPr>
        <w:t>）</w:t>
      </w:r>
      <w:r>
        <w:rPr>
          <w:rFonts w:hint="eastAsia" w:ascii="宋体" w:hAnsi="宋体" w:eastAsia="宋体"/>
          <w:color w:val="000000"/>
          <w:kern w:val="0"/>
          <w:sz w:val="24"/>
          <w:szCs w:val="24"/>
        </w:rPr>
        <w:tab/>
      </w:r>
    </w:p>
    <w:p>
      <w:pPr>
        <w:numPr>
          <w:ilvl w:val="0"/>
          <w:numId w:val="4"/>
        </w:numPr>
        <w:snapToGrid w:val="0"/>
        <w:spacing w:before="0" w:after="0"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《中华人民共和国传染病防治法》</w:t>
      </w:r>
      <w:r>
        <w:rPr>
          <w:rFonts w:hint="eastAsia" w:ascii="宋体" w:hAnsi="宋体" w:eastAsia="宋体"/>
          <w:color w:val="000000"/>
          <w:kern w:val="0"/>
          <w:sz w:val="24"/>
          <w:szCs w:val="24"/>
        </w:rPr>
        <w:tab/>
      </w:r>
    </w:p>
    <w:p>
      <w:pPr>
        <w:numPr>
          <w:ilvl w:val="0"/>
          <w:numId w:val="4"/>
        </w:numPr>
        <w:snapToGrid w:val="0"/>
        <w:spacing w:before="0" w:after="0"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《艾滋病防治条例》</w:t>
      </w:r>
      <w:r>
        <w:rPr>
          <w:rFonts w:hint="eastAsia" w:ascii="宋体" w:hAnsi="宋体" w:eastAsia="宋体"/>
          <w:color w:val="000000"/>
          <w:kern w:val="0"/>
          <w:sz w:val="24"/>
          <w:szCs w:val="24"/>
        </w:rPr>
        <w:tab/>
      </w:r>
    </w:p>
    <w:p>
      <w:pPr>
        <w:numPr>
          <w:ilvl w:val="0"/>
          <w:numId w:val="4"/>
        </w:numPr>
        <w:snapToGrid w:val="0"/>
        <w:spacing w:before="0" w:after="0"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《中华人民共和国献血法》</w:t>
      </w:r>
      <w:r>
        <w:rPr>
          <w:rFonts w:hint="eastAsia" w:ascii="宋体" w:hAnsi="宋体" w:eastAsia="宋体"/>
          <w:color w:val="000000"/>
          <w:kern w:val="0"/>
          <w:sz w:val="24"/>
          <w:szCs w:val="24"/>
        </w:rPr>
        <w:tab/>
      </w:r>
    </w:p>
    <w:p>
      <w:pPr>
        <w:numPr>
          <w:ilvl w:val="0"/>
          <w:numId w:val="4"/>
        </w:numPr>
        <w:snapToGrid w:val="0"/>
        <w:spacing w:before="0" w:after="0"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《性病防治管理条例》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lvlText w:val="%1."/>
      <w:lvlJc w:val="left"/>
      <w:pPr>
        <w:ind w:left="420" w:hanging="420"/>
      </w:pPr>
      <w:rPr>
        <w:bCs/>
      </w:rPr>
    </w:lvl>
  </w:abstractNum>
  <w:abstractNum w:abstractNumId="1">
    <w:nsid w:val="BF205925"/>
    <w:multiLevelType w:val="singleLevel"/>
    <w:tmpl w:val="BF205925"/>
    <w:lvl w:ilvl="0" w:tentative="0">
      <w:start w:val="1"/>
      <w:numFmt w:val="upperLetter"/>
      <w:lvlText w:val="%1."/>
      <w:lvlJc w:val="left"/>
      <w:pPr>
        <w:ind w:left="420" w:hanging="420"/>
      </w:pPr>
      <w:rPr>
        <w:bCs/>
      </w:rPr>
    </w:lvl>
  </w:abstractNum>
  <w:abstractNum w:abstractNumId="2">
    <w:nsid w:val="CF092B84"/>
    <w:multiLevelType w:val="singleLevel"/>
    <w:tmpl w:val="CF092B84"/>
    <w:lvl w:ilvl="0" w:tentative="0">
      <w:start w:val="1"/>
      <w:numFmt w:val="upperLetter"/>
      <w:lvlText w:val="%1."/>
      <w:lvlJc w:val="left"/>
      <w:pPr>
        <w:ind w:left="420" w:hanging="420"/>
      </w:pPr>
      <w:rPr>
        <w:bCs/>
      </w:rPr>
    </w:lvl>
  </w:abstractNum>
  <w:abstractNum w:abstractNumId="3">
    <w:nsid w:val="59ADCABA"/>
    <w:multiLevelType w:val="singleLevel"/>
    <w:tmpl w:val="59ADCABA"/>
    <w:lvl w:ilvl="0" w:tentative="0">
      <w:start w:val="1"/>
      <w:numFmt w:val="upperLetter"/>
      <w:lvlText w:val="%1."/>
      <w:lvlJc w:val="left"/>
      <w:pPr>
        <w:ind w:left="420" w:hanging="420"/>
      </w:pPr>
      <w:rPr>
        <w:bC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E5877"/>
    <w:rsid w:val="28DE58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2020-10-29T06:09:00Z</dcterms:created>
  <dc:creator>逃吧</dc:creator>
  <cp:lastModifiedBy>逃吧</cp:lastModifiedBy>
  <dcterms:modified xsi:type="dcterms:W3CDTF">2020-10-29T06:16:02Z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